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35D69" w14:textId="40EB933F" w:rsidR="00B40A0B" w:rsidRDefault="005B6E7A">
      <w:pPr>
        <w:spacing w:after="0"/>
        <w:ind w:left="120"/>
        <w:jc w:val="center"/>
        <w:rPr>
          <w:lang w:val="ru-RU"/>
        </w:rPr>
      </w:pPr>
      <w:bookmarkStart w:id="0" w:name="block-28043050"/>
      <w:r>
        <w:rPr>
          <w:noProof/>
          <w:lang w:val="ru-RU"/>
        </w:rPr>
        <w:drawing>
          <wp:inline distT="0" distB="0" distL="0" distR="0" wp14:anchorId="6306424B" wp14:editId="287CB88C">
            <wp:extent cx="5924550" cy="8458200"/>
            <wp:effectExtent l="0" t="0" r="0" b="0"/>
            <wp:docPr id="9967352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25B6" w14:textId="77777777" w:rsidR="00B40A0B" w:rsidRPr="005B6E7A" w:rsidRDefault="00B40A0B">
      <w:pPr>
        <w:spacing w:after="0"/>
        <w:ind w:left="120"/>
        <w:jc w:val="center"/>
        <w:rPr>
          <w:lang w:val="ru-RU"/>
        </w:rPr>
      </w:pPr>
    </w:p>
    <w:p w14:paraId="05518B1E" w14:textId="77777777" w:rsidR="00B40A0B" w:rsidRPr="005B6E7A" w:rsidRDefault="00B40A0B">
      <w:pPr>
        <w:spacing w:after="0"/>
        <w:ind w:left="120"/>
        <w:jc w:val="center"/>
        <w:rPr>
          <w:lang w:val="ru-RU"/>
        </w:rPr>
      </w:pPr>
    </w:p>
    <w:p w14:paraId="1EB30892" w14:textId="77777777" w:rsidR="00B40A0B" w:rsidRPr="005B6E7A" w:rsidRDefault="00B40A0B">
      <w:pPr>
        <w:rPr>
          <w:lang w:val="ru-RU"/>
        </w:rPr>
        <w:sectPr w:rsidR="00B40A0B" w:rsidRPr="005B6E7A">
          <w:pgSz w:w="11906" w:h="16383"/>
          <w:pgMar w:top="1134" w:right="850" w:bottom="1134" w:left="1701" w:header="720" w:footer="720" w:gutter="0"/>
          <w:cols w:space="720"/>
        </w:sectPr>
      </w:pPr>
    </w:p>
    <w:p w14:paraId="555C9AEF" w14:textId="77777777" w:rsidR="00B40A0B" w:rsidRPr="005B6E7A" w:rsidRDefault="0011740D">
      <w:pPr>
        <w:spacing w:after="0" w:line="264" w:lineRule="auto"/>
        <w:ind w:left="120"/>
        <w:jc w:val="both"/>
        <w:rPr>
          <w:lang w:val="ru-RU"/>
        </w:rPr>
      </w:pPr>
      <w:bookmarkStart w:id="1" w:name="block-28043051"/>
      <w:bookmarkEnd w:id="0"/>
      <w:r w:rsidRPr="005B6E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CB0B11E" w14:textId="77777777" w:rsidR="00B40A0B" w:rsidRPr="005B6E7A" w:rsidRDefault="00B40A0B">
      <w:pPr>
        <w:spacing w:after="0" w:line="264" w:lineRule="auto"/>
        <w:ind w:left="120"/>
        <w:jc w:val="both"/>
        <w:rPr>
          <w:lang w:val="ru-RU"/>
        </w:rPr>
      </w:pPr>
    </w:p>
    <w:p w14:paraId="0187B421" w14:textId="77777777" w:rsidR="00B40A0B" w:rsidRPr="005B6E7A" w:rsidRDefault="00B40A0B">
      <w:pPr>
        <w:spacing w:after="0"/>
        <w:ind w:left="120"/>
        <w:rPr>
          <w:lang w:val="ru-RU"/>
        </w:rPr>
      </w:pPr>
    </w:p>
    <w:p w14:paraId="4E15FC80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3C84A247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475252B0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3C3AFC0F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3DE4A849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0818D463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3B98819A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</w:t>
      </w:r>
      <w:r w:rsidRPr="005B6E7A">
        <w:rPr>
          <w:rFonts w:ascii="Times New Roman" w:hAnsi="Times New Roman"/>
          <w:color w:val="000000"/>
          <w:sz w:val="28"/>
          <w:lang w:val="ru-RU"/>
        </w:rPr>
        <w:t xml:space="preserve">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64B0CE27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6DE1ACDF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</w:t>
      </w:r>
      <w:r w:rsidRPr="005B6E7A">
        <w:rPr>
          <w:rFonts w:ascii="Times New Roman" w:hAnsi="Times New Roman"/>
          <w:color w:val="000000"/>
          <w:sz w:val="28"/>
          <w:lang w:val="ru-RU"/>
        </w:rPr>
        <w:t>тей и их целенаправленного развития.</w:t>
      </w:r>
    </w:p>
    <w:p w14:paraId="05B1C6C6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102352CE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362C5724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5E17E3A8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55858D3B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7F87EB2B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</w:t>
      </w:r>
      <w:r w:rsidRPr="005B6E7A">
        <w:rPr>
          <w:rFonts w:ascii="Times New Roman" w:hAnsi="Times New Roman"/>
          <w:color w:val="000000"/>
          <w:sz w:val="28"/>
          <w:lang w:val="ru-RU"/>
        </w:rPr>
        <w:t>пособы самостоятельной деятельности) и мотивационно-процессуальным (физическое совершенствование).</w:t>
      </w:r>
    </w:p>
    <w:p w14:paraId="1C55CF8D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230822AD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0A270125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1563A80F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2B330318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5F0A79AC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2FEAA00A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570A7054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46843868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5974CB37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70A4EA39" w14:textId="77777777" w:rsidR="00B40A0B" w:rsidRPr="005B6E7A" w:rsidRDefault="0011740D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5B6E7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 в 5,6,7,8,9 классе – 68 часов (2 часа в неделю).</w:t>
      </w:r>
      <w:bookmarkEnd w:id="2"/>
    </w:p>
    <w:p w14:paraId="01BA8678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6BC56383" w14:textId="77777777" w:rsidR="00B40A0B" w:rsidRPr="005B6E7A" w:rsidRDefault="00B40A0B">
      <w:pPr>
        <w:spacing w:after="0"/>
        <w:ind w:left="120"/>
        <w:jc w:val="both"/>
        <w:rPr>
          <w:lang w:val="ru-RU"/>
        </w:rPr>
      </w:pPr>
    </w:p>
    <w:p w14:paraId="0E878218" w14:textId="77777777" w:rsidR="00B40A0B" w:rsidRPr="005B6E7A" w:rsidRDefault="00B40A0B">
      <w:pPr>
        <w:spacing w:after="0" w:line="264" w:lineRule="auto"/>
        <w:ind w:left="120"/>
        <w:jc w:val="both"/>
        <w:rPr>
          <w:lang w:val="ru-RU"/>
        </w:rPr>
      </w:pPr>
    </w:p>
    <w:p w14:paraId="7F9693AE" w14:textId="77777777" w:rsidR="00B40A0B" w:rsidRPr="005B6E7A" w:rsidRDefault="00B40A0B">
      <w:pPr>
        <w:rPr>
          <w:lang w:val="ru-RU"/>
        </w:rPr>
        <w:sectPr w:rsidR="00B40A0B" w:rsidRPr="005B6E7A">
          <w:pgSz w:w="11906" w:h="16383"/>
          <w:pgMar w:top="1134" w:right="850" w:bottom="1134" w:left="1701" w:header="720" w:footer="720" w:gutter="0"/>
          <w:cols w:space="720"/>
        </w:sectPr>
      </w:pPr>
    </w:p>
    <w:p w14:paraId="4EAC668F" w14:textId="77777777" w:rsidR="00B40A0B" w:rsidRPr="005B6E7A" w:rsidRDefault="0011740D">
      <w:pPr>
        <w:spacing w:after="0" w:line="264" w:lineRule="auto"/>
        <w:ind w:left="120"/>
        <w:jc w:val="both"/>
        <w:rPr>
          <w:lang w:val="ru-RU"/>
        </w:rPr>
      </w:pPr>
      <w:bookmarkStart w:id="3" w:name="block-28043046"/>
      <w:bookmarkEnd w:id="1"/>
      <w:r w:rsidRPr="005B6E7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6E7489A" w14:textId="77777777" w:rsidR="00B40A0B" w:rsidRPr="005B6E7A" w:rsidRDefault="00B40A0B">
      <w:pPr>
        <w:spacing w:after="0" w:line="264" w:lineRule="auto"/>
        <w:ind w:left="120"/>
        <w:jc w:val="both"/>
        <w:rPr>
          <w:lang w:val="ru-RU"/>
        </w:rPr>
      </w:pPr>
    </w:p>
    <w:p w14:paraId="31D90ED1" w14:textId="77777777" w:rsidR="00B40A0B" w:rsidRPr="005B6E7A" w:rsidRDefault="0011740D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5B6E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F1A3DB7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5CBE94DB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16618DAC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3784B97B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79CC6DC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</w:t>
      </w:r>
      <w:r w:rsidRPr="005B6E7A">
        <w:rPr>
          <w:rFonts w:ascii="Times New Roman" w:hAnsi="Times New Roman"/>
          <w:b/>
          <w:i/>
          <w:color w:val="000000"/>
          <w:sz w:val="28"/>
          <w:lang w:val="ru-RU"/>
        </w:rPr>
        <w:t>деятельности.</w:t>
      </w:r>
    </w:p>
    <w:p w14:paraId="329CAA83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3F462C0C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021494A4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6A97079B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3F0BAFB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3E60A0E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1C0971D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31614097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7AF7A184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08FC3BCB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14:paraId="4F8E9185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2B716CB1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39637FD1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392B53A3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4E345E78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4A18FBA8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3B7B429C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02B727B4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477ACD60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4D25C36E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3CC71E7D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3DE97ED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41B411B7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34186CE0" w14:textId="77777777" w:rsidR="00B40A0B" w:rsidRPr="005B6E7A" w:rsidRDefault="0011740D">
      <w:pPr>
        <w:spacing w:after="0"/>
        <w:ind w:left="120"/>
        <w:rPr>
          <w:lang w:val="ru-RU"/>
        </w:rPr>
      </w:pPr>
      <w:r w:rsidRPr="005B6E7A">
        <w:rPr>
          <w:rFonts w:ascii="Times New Roman" w:hAnsi="Times New Roman"/>
          <w:b/>
          <w:color w:val="333333"/>
          <w:sz w:val="28"/>
          <w:lang w:val="ru-RU"/>
        </w:rPr>
        <w:t>7 КЛАСС</w:t>
      </w:r>
    </w:p>
    <w:p w14:paraId="2815AD9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b/>
          <w:i/>
          <w:color w:val="333333"/>
          <w:sz w:val="28"/>
          <w:lang w:val="ru-RU"/>
        </w:rPr>
        <w:t>Знания о физической культуре.</w:t>
      </w:r>
    </w:p>
    <w:p w14:paraId="62B10FA8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3DB29AC4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 xml:space="preserve">Влияние занятий </w:t>
      </w:r>
      <w:r w:rsidRPr="005B6E7A">
        <w:rPr>
          <w:rFonts w:ascii="Times New Roman" w:hAnsi="Times New Roman"/>
          <w:color w:val="333333"/>
          <w:sz w:val="28"/>
          <w:lang w:val="ru-RU"/>
        </w:rPr>
        <w:t>физической культурой и спортом на воспитание положительных качеств личности современного человека.</w:t>
      </w:r>
    </w:p>
    <w:p w14:paraId="07E818EA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b/>
          <w:i/>
          <w:color w:val="333333"/>
          <w:sz w:val="28"/>
          <w:lang w:val="ru-RU"/>
        </w:rPr>
        <w:t>Способы самостоятельной деятельности.</w:t>
      </w:r>
    </w:p>
    <w:p w14:paraId="6E1075F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14:paraId="088A5DF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3F43D9D2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29082841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b/>
          <w:i/>
          <w:color w:val="333333"/>
          <w:sz w:val="28"/>
          <w:lang w:val="ru-RU"/>
        </w:rPr>
        <w:t>Физическое совершенствование.</w:t>
      </w:r>
    </w:p>
    <w:p w14:paraId="38FD0CB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i/>
          <w:color w:val="333333"/>
          <w:sz w:val="28"/>
          <w:lang w:val="ru-RU"/>
        </w:rPr>
        <w:t>Физкультурно-оздоровительная деятельность.</w:t>
      </w:r>
    </w:p>
    <w:p w14:paraId="5EDDD724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</w:t>
      </w:r>
    </w:p>
    <w:p w14:paraId="7F937A48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i/>
          <w:color w:val="333333"/>
          <w:sz w:val="28"/>
          <w:lang w:val="ru-RU"/>
        </w:rPr>
        <w:t>Спортивно-оздоровительная деятельность.</w:t>
      </w:r>
    </w:p>
    <w:p w14:paraId="57C7262C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Модуль «Гимнастика».</w:t>
      </w:r>
    </w:p>
    <w:p w14:paraId="0E10564E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23CBAC87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57A687BD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2AB24F8E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Модуль «Лёгкая атлетика».</w:t>
      </w:r>
    </w:p>
    <w:p w14:paraId="15A2B1A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</w:t>
      </w:r>
    </w:p>
    <w:p w14:paraId="1D866747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4834E230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Модуль «Спортивные игры».</w:t>
      </w:r>
    </w:p>
    <w:p w14:paraId="2FD62BA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14:paraId="46553B7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4ED76553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38570F3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7EEFD10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Модуль «Спорт».</w:t>
      </w:r>
    </w:p>
    <w:p w14:paraId="5132D2C8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5CD2963" w14:textId="77777777" w:rsidR="00B40A0B" w:rsidRPr="005B6E7A" w:rsidRDefault="00B40A0B">
      <w:pPr>
        <w:rPr>
          <w:lang w:val="ru-RU"/>
        </w:rPr>
        <w:sectPr w:rsidR="00B40A0B" w:rsidRPr="005B6E7A">
          <w:pgSz w:w="11906" w:h="16383"/>
          <w:pgMar w:top="1134" w:right="850" w:bottom="1134" w:left="1701" w:header="720" w:footer="720" w:gutter="0"/>
          <w:cols w:space="720"/>
        </w:sectPr>
      </w:pPr>
    </w:p>
    <w:p w14:paraId="4AB96F90" w14:textId="77777777" w:rsidR="00B40A0B" w:rsidRPr="005B6E7A" w:rsidRDefault="0011740D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28043048"/>
      <w:bookmarkEnd w:id="3"/>
      <w:bookmarkEnd w:id="5"/>
      <w:r w:rsidRPr="005B6E7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46F9D4C8" w14:textId="77777777" w:rsidR="00B40A0B" w:rsidRPr="005B6E7A" w:rsidRDefault="00B40A0B">
      <w:pPr>
        <w:spacing w:after="0"/>
        <w:ind w:left="120"/>
        <w:rPr>
          <w:lang w:val="ru-RU"/>
        </w:rPr>
      </w:pPr>
      <w:bookmarkStart w:id="7" w:name="_Toc137548641"/>
      <w:bookmarkEnd w:id="7"/>
    </w:p>
    <w:p w14:paraId="7964E4F4" w14:textId="77777777" w:rsidR="00B40A0B" w:rsidRPr="005B6E7A" w:rsidRDefault="0011740D">
      <w:pPr>
        <w:spacing w:after="0" w:line="264" w:lineRule="auto"/>
        <w:ind w:left="120"/>
        <w:jc w:val="both"/>
        <w:rPr>
          <w:lang w:val="ru-RU"/>
        </w:rPr>
      </w:pPr>
      <w:r w:rsidRPr="005B6E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B05EDA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5B6E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3F338E90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37F0FB1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32DD4D7D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6EF28DB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6A33DFD3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631E97F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27B8B14E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376B741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2C61221D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256682C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68B4211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166B23E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3BD0DF8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571BD9D7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6280F5DA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864A9DB" w14:textId="77777777" w:rsidR="00B40A0B" w:rsidRPr="005B6E7A" w:rsidRDefault="00B40A0B">
      <w:pPr>
        <w:spacing w:after="0"/>
        <w:ind w:left="120"/>
        <w:rPr>
          <w:lang w:val="ru-RU"/>
        </w:rPr>
      </w:pPr>
      <w:bookmarkStart w:id="8" w:name="_Toc137567704"/>
      <w:bookmarkEnd w:id="8"/>
    </w:p>
    <w:p w14:paraId="18D4DB20" w14:textId="77777777" w:rsidR="00B40A0B" w:rsidRPr="005B6E7A" w:rsidRDefault="00B40A0B">
      <w:pPr>
        <w:spacing w:after="0" w:line="264" w:lineRule="auto"/>
        <w:ind w:left="120"/>
        <w:rPr>
          <w:lang w:val="ru-RU"/>
        </w:rPr>
      </w:pPr>
    </w:p>
    <w:p w14:paraId="38E726AE" w14:textId="77777777" w:rsidR="00B40A0B" w:rsidRPr="005B6E7A" w:rsidRDefault="0011740D">
      <w:pPr>
        <w:spacing w:after="0" w:line="264" w:lineRule="auto"/>
        <w:ind w:left="120"/>
        <w:rPr>
          <w:lang w:val="ru-RU"/>
        </w:rPr>
      </w:pPr>
      <w:r w:rsidRPr="005B6E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C3A2B3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5B6E7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A457D6C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6E7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5B6E7A">
        <w:rPr>
          <w:rFonts w:ascii="Times New Roman" w:hAnsi="Times New Roman"/>
          <w:color w:val="000000"/>
          <w:sz w:val="28"/>
          <w:lang w:val="ru-RU"/>
        </w:rPr>
        <w:t>:</w:t>
      </w:r>
    </w:p>
    <w:p w14:paraId="06E9949F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49F738F4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осмысливать </w:t>
      </w:r>
      <w:r w:rsidRPr="005B6E7A">
        <w:rPr>
          <w:rFonts w:ascii="Times New Roman" w:hAnsi="Times New Roman"/>
          <w:color w:val="000000"/>
          <w:sz w:val="28"/>
          <w:lang w:val="ru-RU"/>
        </w:rPr>
        <w:t>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2C50D464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33F0BB73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3553EA51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6F51007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118BA34F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3504CBAA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14061AEB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49435AE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6E7A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5B6E7A">
        <w:rPr>
          <w:rFonts w:ascii="Times New Roman" w:hAnsi="Times New Roman"/>
          <w:color w:val="000000"/>
          <w:sz w:val="28"/>
          <w:lang w:val="ru-RU"/>
        </w:rPr>
        <w:t>:</w:t>
      </w:r>
    </w:p>
    <w:p w14:paraId="380305DE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704E718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42226E91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3DF88B44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03037A5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3778E56C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3406323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6E7A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5B6E7A">
        <w:rPr>
          <w:rFonts w:ascii="Times New Roman" w:hAnsi="Times New Roman"/>
          <w:color w:val="000000"/>
          <w:sz w:val="28"/>
          <w:lang w:val="ru-RU"/>
        </w:rPr>
        <w:t>:</w:t>
      </w:r>
    </w:p>
    <w:p w14:paraId="6CC10127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43563692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5D784D30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6B361595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14E6EB98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79E8E06F" w14:textId="77777777" w:rsidR="00B40A0B" w:rsidRPr="005B6E7A" w:rsidRDefault="00B40A0B">
      <w:pPr>
        <w:spacing w:after="0"/>
        <w:ind w:left="120"/>
        <w:rPr>
          <w:lang w:val="ru-RU"/>
        </w:rPr>
      </w:pPr>
      <w:bookmarkStart w:id="10" w:name="_Toc137567705"/>
      <w:bookmarkEnd w:id="10"/>
    </w:p>
    <w:p w14:paraId="75F707B2" w14:textId="77777777" w:rsidR="00B40A0B" w:rsidRPr="005B6E7A" w:rsidRDefault="00B40A0B">
      <w:pPr>
        <w:spacing w:after="0" w:line="264" w:lineRule="auto"/>
        <w:ind w:left="120"/>
        <w:rPr>
          <w:lang w:val="ru-RU"/>
        </w:rPr>
      </w:pPr>
    </w:p>
    <w:p w14:paraId="20EF1DCB" w14:textId="77777777" w:rsidR="00B40A0B" w:rsidRPr="005B6E7A" w:rsidRDefault="0011740D">
      <w:pPr>
        <w:spacing w:after="0" w:line="264" w:lineRule="auto"/>
        <w:ind w:left="120"/>
        <w:rPr>
          <w:lang w:val="ru-RU"/>
        </w:rPr>
      </w:pPr>
      <w:r w:rsidRPr="005B6E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56BE67" w14:textId="77777777" w:rsidR="00B40A0B" w:rsidRPr="005B6E7A" w:rsidRDefault="00B40A0B">
      <w:pPr>
        <w:spacing w:after="0" w:line="264" w:lineRule="auto"/>
        <w:ind w:left="120"/>
        <w:jc w:val="both"/>
        <w:rPr>
          <w:lang w:val="ru-RU"/>
        </w:rPr>
      </w:pPr>
    </w:p>
    <w:p w14:paraId="6AD33E19" w14:textId="77777777" w:rsidR="00B40A0B" w:rsidRPr="005B6E7A" w:rsidRDefault="0011740D">
      <w:pPr>
        <w:spacing w:after="0" w:line="264" w:lineRule="auto"/>
        <w:ind w:left="12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6E7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B6E7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5022644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7E82C8CE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7A5E7953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156153F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51DF43CF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7D39398E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1762093B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2708CDAA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17C6B333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3CD56719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</w:t>
      </w:r>
      <w:r w:rsidRPr="005B6E7A">
        <w:rPr>
          <w:rFonts w:ascii="Times New Roman" w:hAnsi="Times New Roman"/>
          <w:color w:val="000000"/>
          <w:sz w:val="28"/>
          <w:lang w:val="ru-RU"/>
        </w:rPr>
        <w:t>прыжка в длину с разбега способом «согнув ноги»;</w:t>
      </w:r>
    </w:p>
    <w:p w14:paraId="61E0ED11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0CF38DDB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7695B484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683B215D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3F7BDEE7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0E230FE6" w14:textId="77777777" w:rsidR="00B40A0B" w:rsidRPr="005B6E7A" w:rsidRDefault="0011740D">
      <w:pPr>
        <w:spacing w:after="0" w:line="264" w:lineRule="auto"/>
        <w:ind w:left="12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 xml:space="preserve">К концу обучения </w:t>
      </w:r>
      <w:r w:rsidRPr="005B6E7A">
        <w:rPr>
          <w:rFonts w:ascii="Times New Roman" w:hAnsi="Times New Roman"/>
          <w:b/>
          <w:i/>
          <w:color w:val="333333"/>
          <w:sz w:val="28"/>
          <w:lang w:val="ru-RU"/>
        </w:rPr>
        <w:t>в 7 классе</w:t>
      </w:r>
      <w:r w:rsidRPr="005B6E7A">
        <w:rPr>
          <w:rFonts w:ascii="Times New Roman" w:hAnsi="Times New Roman"/>
          <w:color w:val="333333"/>
          <w:sz w:val="28"/>
          <w:lang w:val="ru-RU"/>
        </w:rPr>
        <w:t xml:space="preserve"> обучающийся научится:</w:t>
      </w:r>
    </w:p>
    <w:p w14:paraId="7225A512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14:paraId="293A9E6C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</w:t>
      </w:r>
    </w:p>
    <w:p w14:paraId="48DC6AE1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14:paraId="4AFD04D1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14:paraId="67AE9FEA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выполнять лазанье по канату в два приёма (юноши) и простейшие акробатические пирамиды в парах и тройках (девушки);</w:t>
      </w:r>
    </w:p>
    <w:p w14:paraId="3139B39E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0DAC858D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14:paraId="2E8C1AD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выполнять беговые упражнения с преодолением препятствий способами «наступание» и «прыжковый бег», применять их в беге по пересечённой местности;</w:t>
      </w:r>
    </w:p>
    <w:p w14:paraId="4FEE4873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 xml:space="preserve">выполнять метание </w:t>
      </w:r>
      <w:r w:rsidRPr="005B6E7A">
        <w:rPr>
          <w:rFonts w:ascii="Times New Roman" w:hAnsi="Times New Roman"/>
          <w:color w:val="333333"/>
          <w:sz w:val="28"/>
          <w:lang w:val="ru-RU"/>
        </w:rPr>
        <w:t>малого мяча на точность в неподвижную, качающуюся и катящуюся с разной скоростью мишень;</w:t>
      </w:r>
    </w:p>
    <w:p w14:paraId="035E5346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54AD62B2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демонстрировать и использовать технические действия спортивных игр:</w:t>
      </w:r>
    </w:p>
    <w:p w14:paraId="1AB01E55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</w:t>
      </w:r>
    </w:p>
    <w:p w14:paraId="71886A48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волейбол (передача мяча за голову на своей площадке и через сетку, использование разученных технических действий в условиях игровой деятельности);</w:t>
      </w:r>
    </w:p>
    <w:p w14:paraId="19625055" w14:textId="77777777" w:rsidR="00B40A0B" w:rsidRPr="005B6E7A" w:rsidRDefault="0011740D">
      <w:pPr>
        <w:spacing w:after="0" w:line="264" w:lineRule="auto"/>
        <w:ind w:firstLine="600"/>
        <w:jc w:val="both"/>
        <w:rPr>
          <w:lang w:val="ru-RU"/>
        </w:rPr>
      </w:pPr>
      <w:r w:rsidRPr="005B6E7A">
        <w:rPr>
          <w:rFonts w:ascii="Times New Roman" w:hAnsi="Times New Roman"/>
          <w:color w:val="333333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6BB0903D" w14:textId="77777777" w:rsidR="00B40A0B" w:rsidRPr="005B6E7A" w:rsidRDefault="00B40A0B">
      <w:pPr>
        <w:rPr>
          <w:lang w:val="ru-RU"/>
        </w:rPr>
        <w:sectPr w:rsidR="00B40A0B" w:rsidRPr="005B6E7A">
          <w:pgSz w:w="11906" w:h="16383"/>
          <w:pgMar w:top="1134" w:right="850" w:bottom="1134" w:left="1701" w:header="720" w:footer="720" w:gutter="0"/>
          <w:cols w:space="720"/>
        </w:sectPr>
      </w:pPr>
    </w:p>
    <w:p w14:paraId="6F9A5950" w14:textId="77777777" w:rsidR="00B40A0B" w:rsidRDefault="0011740D">
      <w:pPr>
        <w:spacing w:after="0"/>
        <w:ind w:left="120"/>
      </w:pPr>
      <w:bookmarkStart w:id="11" w:name="block-28043047"/>
      <w:bookmarkEnd w:id="6"/>
      <w:r w:rsidRPr="005B6E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61344C" w14:textId="77777777" w:rsidR="00B40A0B" w:rsidRDefault="00117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951"/>
      </w:tblGrid>
      <w:tr w:rsidR="00B40A0B" w14:paraId="47357EFB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0002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3C3DF" w14:textId="77777777" w:rsidR="00B40A0B" w:rsidRDefault="00B40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E0FB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5DA0D1" w14:textId="77777777" w:rsidR="00B40A0B" w:rsidRDefault="00B40A0B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7EF5AC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9560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5DE577E5" w14:textId="77777777" w:rsidR="00B40A0B" w:rsidRDefault="00B40A0B">
            <w:pPr>
              <w:spacing w:after="0"/>
              <w:ind w:left="135"/>
            </w:pPr>
          </w:p>
        </w:tc>
      </w:tr>
      <w:tr w:rsidR="00B40A0B" w14:paraId="7F1672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54783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54EBE" w14:textId="77777777" w:rsidR="00B40A0B" w:rsidRDefault="00B40A0B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4CACD4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31F91A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E5242" w14:textId="77777777" w:rsidR="00B40A0B" w:rsidRDefault="00B40A0B"/>
        </w:tc>
      </w:tr>
      <w:tr w:rsidR="00B40A0B" w:rsidRPr="005B6E7A" w14:paraId="66559A3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31F37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40A0B" w14:paraId="426EDA22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D09C0C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4ED0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B77016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F7EE6F2" w14:textId="77777777" w:rsidR="00B40A0B" w:rsidRDefault="00B40A0B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https://resh.edu.ru/subject/lesson/7435/start/263201/</w:t>
              </w:r>
            </w:hyperlink>
          </w:p>
        </w:tc>
      </w:tr>
      <w:tr w:rsidR="00B40A0B" w14:paraId="61EA90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32CE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1CDAE7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AB1FAB" w14:textId="77777777" w:rsidR="00B40A0B" w:rsidRDefault="00B40A0B"/>
        </w:tc>
      </w:tr>
      <w:tr w:rsidR="00B40A0B" w14:paraId="476CC38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A6288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0A0B" w14:paraId="1F15A96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95731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D5F4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0EBD39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2206028" w14:textId="77777777" w:rsidR="00B40A0B" w:rsidRDefault="00B40A0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https://resh.edu.ru/subject/lesson/7448/start/</w:t>
              </w:r>
            </w:hyperlink>
          </w:p>
        </w:tc>
      </w:tr>
      <w:tr w:rsidR="00B40A0B" w14:paraId="33F5CB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0000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9DEB856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5264E7" w14:textId="77777777" w:rsidR="00B40A0B" w:rsidRDefault="00B40A0B"/>
        </w:tc>
      </w:tr>
      <w:tr w:rsidR="00B40A0B" w14:paraId="2FE41AA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8B23A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0A0B" w14:paraId="5FBA387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DE85A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0A0B" w14:paraId="2E9C708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156DE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4DDC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45CE5F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AF04539" w14:textId="77777777" w:rsidR="00B40A0B" w:rsidRDefault="00B40A0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https://resh.edu.ru/subject/lesson/7443/start/314123/</w:t>
              </w:r>
            </w:hyperlink>
          </w:p>
        </w:tc>
      </w:tr>
      <w:tr w:rsidR="00B40A0B" w14:paraId="7CC33C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5B63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47B7D2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7BE9C1" w14:textId="77777777" w:rsidR="00B40A0B" w:rsidRDefault="00B40A0B"/>
        </w:tc>
      </w:tr>
      <w:tr w:rsidR="00B40A0B" w14:paraId="43E9F8A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EC14E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0A0B" w14:paraId="12AC2789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F4A3E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116E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918A66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1B40839" w14:textId="77777777" w:rsidR="00B40A0B" w:rsidRDefault="00B40A0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A0B" w14:paraId="7B2EF0B8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75686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3ACC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979563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EEE6894" w14:textId="77777777" w:rsidR="00B40A0B" w:rsidRDefault="00B40A0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A0B" w14:paraId="3F173FE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2D5C5D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2D03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2CBDB4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1A7027D" w14:textId="77777777" w:rsidR="00B40A0B" w:rsidRDefault="00B40A0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https://www.youtube.com/@terball/videos</w:t>
              </w:r>
            </w:hyperlink>
            <w:r w:rsidR="001174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https://coach.sibur.ru/</w:t>
              </w:r>
            </w:hyperlink>
          </w:p>
        </w:tc>
      </w:tr>
      <w:tr w:rsidR="00B40A0B" w14:paraId="07BFBF9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9FAD66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13A8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52F8E4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C724B4E" w14:textId="77777777" w:rsidR="00B40A0B" w:rsidRDefault="00B40A0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A0B" w14:paraId="581ACBA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25A59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DC83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806378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18CF834" w14:textId="77777777" w:rsidR="00B40A0B" w:rsidRDefault="00B40A0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A0B" w14:paraId="1A50E46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70329D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6A1AF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4985B9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3FF0ADE" w14:textId="77777777" w:rsidR="00B40A0B" w:rsidRDefault="00B40A0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B40A0B" w14:paraId="0D5F59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62F4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160D964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808AF2" w14:textId="77777777" w:rsidR="00B40A0B" w:rsidRDefault="00B40A0B"/>
        </w:tc>
      </w:tr>
      <w:tr w:rsidR="00B40A0B" w14:paraId="538BDD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8DF3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567205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0504C4B" w14:textId="77777777" w:rsidR="00B40A0B" w:rsidRDefault="00B40A0B"/>
        </w:tc>
      </w:tr>
    </w:tbl>
    <w:p w14:paraId="37B47C01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60756" w14:textId="77777777" w:rsidR="00B40A0B" w:rsidRDefault="00117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40A0B" w14:paraId="48A1F85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420F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81A2D0" w14:textId="77777777" w:rsidR="00B40A0B" w:rsidRDefault="00B40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FBB6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 и тем программы </w:t>
            </w:r>
          </w:p>
          <w:p w14:paraId="27D6822B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C743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3AF4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3851AB" w14:textId="77777777" w:rsidR="00B40A0B" w:rsidRDefault="00B40A0B">
            <w:pPr>
              <w:spacing w:after="0"/>
              <w:ind w:left="135"/>
            </w:pPr>
          </w:p>
        </w:tc>
      </w:tr>
      <w:tr w:rsidR="00B40A0B" w14:paraId="6520DF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11F0A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078A7" w14:textId="77777777" w:rsidR="00B40A0B" w:rsidRDefault="00B40A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B19D7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F20523" w14:textId="77777777" w:rsidR="00B40A0B" w:rsidRDefault="00B40A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BC110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E69A40" w14:textId="77777777" w:rsidR="00B40A0B" w:rsidRDefault="00B40A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B87F7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FFAA03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A197F" w14:textId="77777777" w:rsidR="00B40A0B" w:rsidRDefault="00B40A0B"/>
        </w:tc>
      </w:tr>
      <w:tr w:rsidR="00B40A0B" w:rsidRPr="005B6E7A" w14:paraId="0CDBA2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3A4E5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40A0B" w14:paraId="6DEDC4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02E00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9692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23B34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A1171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FF89A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516DCB" w14:textId="77777777" w:rsidR="00B40A0B" w:rsidRDefault="00B40A0B">
            <w:pPr>
              <w:spacing w:after="0"/>
              <w:ind w:left="135"/>
            </w:pPr>
          </w:p>
        </w:tc>
      </w:tr>
      <w:tr w:rsidR="00B40A0B" w14:paraId="013A13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D1FB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05754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13CE6" w14:textId="77777777" w:rsidR="00B40A0B" w:rsidRDefault="00B40A0B"/>
        </w:tc>
      </w:tr>
      <w:tr w:rsidR="00B40A0B" w14:paraId="298F1D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F9CF3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0A0B" w14:paraId="176FE8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62861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F146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7DC4B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F1C8B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AE4C4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B12F49" w14:textId="77777777" w:rsidR="00B40A0B" w:rsidRDefault="00B40A0B">
            <w:pPr>
              <w:spacing w:after="0"/>
              <w:ind w:left="135"/>
            </w:pPr>
          </w:p>
        </w:tc>
      </w:tr>
      <w:tr w:rsidR="00B40A0B" w14:paraId="78B12F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9D17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55D65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D8B98" w14:textId="77777777" w:rsidR="00B40A0B" w:rsidRDefault="00B40A0B"/>
        </w:tc>
      </w:tr>
      <w:tr w:rsidR="00B40A0B" w14:paraId="66127C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915B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0A0B" w14:paraId="37F4B1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3BE9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0A0B" w14:paraId="64BE0C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5BAF8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A091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EA930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17B39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5149F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8EBB8F" w14:textId="77777777" w:rsidR="00B40A0B" w:rsidRDefault="00B40A0B">
            <w:pPr>
              <w:spacing w:after="0"/>
              <w:ind w:left="135"/>
            </w:pPr>
          </w:p>
        </w:tc>
      </w:tr>
      <w:tr w:rsidR="00B40A0B" w14:paraId="2354DF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4BD3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DBE47C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94C67" w14:textId="77777777" w:rsidR="00B40A0B" w:rsidRDefault="00B40A0B"/>
        </w:tc>
      </w:tr>
      <w:tr w:rsidR="00B40A0B" w14:paraId="36A1AB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17303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0A0B" w14:paraId="7D1F32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4816E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2C64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9D541C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B0602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64C76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428618" w14:textId="77777777" w:rsidR="00B40A0B" w:rsidRDefault="00B40A0B">
            <w:pPr>
              <w:spacing w:after="0"/>
              <w:ind w:left="135"/>
            </w:pPr>
          </w:p>
        </w:tc>
      </w:tr>
      <w:tr w:rsidR="00B40A0B" w14:paraId="46D90D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D1816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F5A8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202F9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CF02E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AE6D1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9B24A1" w14:textId="77777777" w:rsidR="00B40A0B" w:rsidRDefault="00B40A0B">
            <w:pPr>
              <w:spacing w:after="0"/>
              <w:ind w:left="135"/>
            </w:pPr>
          </w:p>
        </w:tc>
      </w:tr>
      <w:tr w:rsidR="00B40A0B" w14:paraId="5D3F24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DC602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09C7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5F703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602EB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EDFD2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166C22" w14:textId="77777777" w:rsidR="00B40A0B" w:rsidRDefault="00B40A0B">
            <w:pPr>
              <w:spacing w:after="0"/>
              <w:ind w:left="135"/>
            </w:pPr>
          </w:p>
        </w:tc>
      </w:tr>
      <w:tr w:rsidR="00B40A0B" w14:paraId="52EA46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66304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57389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21B03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15DB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25BA8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71C6F4" w14:textId="77777777" w:rsidR="00B40A0B" w:rsidRDefault="00B40A0B">
            <w:pPr>
              <w:spacing w:after="0"/>
              <w:ind w:left="135"/>
            </w:pPr>
          </w:p>
        </w:tc>
      </w:tr>
      <w:tr w:rsidR="00B40A0B" w14:paraId="7977B1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9C778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A224C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6A8D2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B553B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58729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30353F" w14:textId="77777777" w:rsidR="00B40A0B" w:rsidRDefault="00B40A0B">
            <w:pPr>
              <w:spacing w:after="0"/>
              <w:ind w:left="135"/>
            </w:pPr>
          </w:p>
        </w:tc>
      </w:tr>
      <w:tr w:rsidR="00B40A0B" w14:paraId="6A77D8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D56F9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6656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0CAB6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198FB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AA9FD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C3D965" w14:textId="77777777" w:rsidR="00B40A0B" w:rsidRDefault="00B40A0B">
            <w:pPr>
              <w:spacing w:after="0"/>
              <w:ind w:left="135"/>
            </w:pPr>
          </w:p>
        </w:tc>
      </w:tr>
      <w:tr w:rsidR="00B40A0B" w14:paraId="13EA9A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A834F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534E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CAA8A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B5E83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9B3B8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46D1C8" w14:textId="77777777" w:rsidR="00B40A0B" w:rsidRDefault="00B40A0B">
            <w:pPr>
              <w:spacing w:after="0"/>
              <w:ind w:left="135"/>
            </w:pPr>
          </w:p>
        </w:tc>
      </w:tr>
      <w:tr w:rsidR="00B40A0B" w14:paraId="0883C8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9BD3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4CAD0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72C19" w14:textId="77777777" w:rsidR="00B40A0B" w:rsidRDefault="00B40A0B"/>
        </w:tc>
      </w:tr>
      <w:tr w:rsidR="00B40A0B" w14:paraId="5EA240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45A3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F6FE9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921A0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FCA42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335074" w14:textId="77777777" w:rsidR="00B40A0B" w:rsidRDefault="00B40A0B"/>
        </w:tc>
      </w:tr>
    </w:tbl>
    <w:p w14:paraId="1191E1A5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8A3AAE" w14:textId="77777777" w:rsidR="00B40A0B" w:rsidRDefault="00117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40A0B" w14:paraId="57AB83D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9E07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259C29" w14:textId="77777777" w:rsidR="00B40A0B" w:rsidRDefault="00B40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4A3B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688C20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484C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5FE3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26417E" w14:textId="77777777" w:rsidR="00B40A0B" w:rsidRDefault="00B40A0B">
            <w:pPr>
              <w:spacing w:after="0"/>
              <w:ind w:left="135"/>
            </w:pPr>
          </w:p>
        </w:tc>
      </w:tr>
      <w:tr w:rsidR="00B40A0B" w14:paraId="2D6D63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DE615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0B40E" w14:textId="77777777" w:rsidR="00B40A0B" w:rsidRDefault="00B40A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2863A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843DC9" w14:textId="77777777" w:rsidR="00B40A0B" w:rsidRDefault="00B40A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43175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E458B4" w14:textId="77777777" w:rsidR="00B40A0B" w:rsidRDefault="00B40A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2BA5E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88E883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CC6A4" w14:textId="77777777" w:rsidR="00B40A0B" w:rsidRDefault="00B40A0B"/>
        </w:tc>
      </w:tr>
      <w:tr w:rsidR="00B40A0B" w:rsidRPr="005B6E7A" w14:paraId="791283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7E1C5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40A0B" w14:paraId="76047E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54915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9CDD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3A934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30493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7638B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6BC8D5" w14:textId="77777777" w:rsidR="00B40A0B" w:rsidRDefault="00B40A0B">
            <w:pPr>
              <w:spacing w:after="0"/>
              <w:ind w:left="135"/>
            </w:pPr>
          </w:p>
        </w:tc>
      </w:tr>
      <w:tr w:rsidR="00B40A0B" w14:paraId="13C864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B51A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288B1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D1B98" w14:textId="77777777" w:rsidR="00B40A0B" w:rsidRDefault="00B40A0B"/>
        </w:tc>
      </w:tr>
      <w:tr w:rsidR="00B40A0B" w14:paraId="531E6D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B3D5D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B40A0B" w14:paraId="230B27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4E037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E738E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7EE5D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45110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A9EBF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CD4635" w14:textId="77777777" w:rsidR="00B40A0B" w:rsidRDefault="00B40A0B">
            <w:pPr>
              <w:spacing w:after="0"/>
              <w:ind w:left="135"/>
            </w:pPr>
          </w:p>
        </w:tc>
      </w:tr>
      <w:tr w:rsidR="00B40A0B" w14:paraId="4195EB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7DD0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B65FC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45AA4" w14:textId="77777777" w:rsidR="00B40A0B" w:rsidRDefault="00B40A0B"/>
        </w:tc>
      </w:tr>
      <w:tr w:rsidR="00B40A0B" w14:paraId="663738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396A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0A0B" w14:paraId="66845C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7494F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0A0B" w14:paraId="4A08B2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E98CA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69F0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CF321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C1B429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2962E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C357B5" w14:textId="77777777" w:rsidR="00B40A0B" w:rsidRDefault="00B40A0B">
            <w:pPr>
              <w:spacing w:after="0"/>
              <w:ind w:left="135"/>
            </w:pPr>
          </w:p>
        </w:tc>
      </w:tr>
      <w:tr w:rsidR="00B40A0B" w14:paraId="68383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BA9C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9C1CCB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95CC2" w14:textId="77777777" w:rsidR="00B40A0B" w:rsidRDefault="00B40A0B"/>
        </w:tc>
      </w:tr>
      <w:tr w:rsidR="00B40A0B" w14:paraId="5EDC8B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D7C0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0A0B" w14:paraId="3EA19B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D3839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6B9CE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6E54F5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BE001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1637F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6DCEC0" w14:textId="77777777" w:rsidR="00B40A0B" w:rsidRDefault="00B40A0B">
            <w:pPr>
              <w:spacing w:after="0"/>
              <w:ind w:left="135"/>
            </w:pPr>
          </w:p>
        </w:tc>
      </w:tr>
      <w:tr w:rsidR="00B40A0B" w14:paraId="392850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DD31E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05BC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5D107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4CBFA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6051A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28C55C" w14:textId="77777777" w:rsidR="00B40A0B" w:rsidRDefault="00B40A0B">
            <w:pPr>
              <w:spacing w:after="0"/>
              <w:ind w:left="135"/>
            </w:pPr>
          </w:p>
        </w:tc>
      </w:tr>
      <w:tr w:rsidR="00B40A0B" w14:paraId="3E8796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B3CE9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A0EB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E3465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0F4D5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17615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FF2DAA" w14:textId="77777777" w:rsidR="00B40A0B" w:rsidRDefault="00B40A0B">
            <w:pPr>
              <w:spacing w:after="0"/>
              <w:ind w:left="135"/>
            </w:pPr>
          </w:p>
        </w:tc>
      </w:tr>
      <w:tr w:rsidR="00B40A0B" w14:paraId="635573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A2618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4965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8966A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33A14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BE283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1A55AB" w14:textId="77777777" w:rsidR="00B40A0B" w:rsidRDefault="00B40A0B">
            <w:pPr>
              <w:spacing w:after="0"/>
              <w:ind w:left="135"/>
            </w:pPr>
          </w:p>
        </w:tc>
      </w:tr>
      <w:tr w:rsidR="00B40A0B" w14:paraId="21BA0E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2CF76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BC6D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A713B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AB705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01FA9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F87C01" w14:textId="77777777" w:rsidR="00B40A0B" w:rsidRDefault="00B40A0B">
            <w:pPr>
              <w:spacing w:after="0"/>
              <w:ind w:left="135"/>
            </w:pPr>
          </w:p>
        </w:tc>
      </w:tr>
      <w:tr w:rsidR="00B40A0B" w14:paraId="391EBD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D7940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6FFE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A30FB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9EA31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E296E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C2BECE" w14:textId="77777777" w:rsidR="00B40A0B" w:rsidRDefault="00B40A0B">
            <w:pPr>
              <w:spacing w:after="0"/>
              <w:ind w:left="135"/>
            </w:pPr>
          </w:p>
        </w:tc>
      </w:tr>
      <w:tr w:rsidR="00B40A0B" w14:paraId="656275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6625F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A6EE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ГТО (модуль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0DAAE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62139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977AF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5595D8" w14:textId="77777777" w:rsidR="00B40A0B" w:rsidRDefault="00B40A0B">
            <w:pPr>
              <w:spacing w:after="0"/>
              <w:ind w:left="135"/>
            </w:pPr>
          </w:p>
        </w:tc>
      </w:tr>
      <w:tr w:rsidR="00B40A0B" w14:paraId="52A6F6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64D4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3EDE3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03D93" w14:textId="77777777" w:rsidR="00B40A0B" w:rsidRDefault="00B40A0B"/>
        </w:tc>
      </w:tr>
      <w:tr w:rsidR="00B40A0B" w14:paraId="43453F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9E05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302A6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D8294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B483E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34F91B" w14:textId="77777777" w:rsidR="00B40A0B" w:rsidRDefault="00B40A0B"/>
        </w:tc>
      </w:tr>
    </w:tbl>
    <w:p w14:paraId="52A2D2CB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D8ACA" w14:textId="77777777" w:rsidR="00B40A0B" w:rsidRDefault="00117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589"/>
        <w:gridCol w:w="1316"/>
        <w:gridCol w:w="1841"/>
        <w:gridCol w:w="1910"/>
        <w:gridCol w:w="4230"/>
      </w:tblGrid>
      <w:tr w:rsidR="00B40A0B" w14:paraId="48A7E8F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2477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B8EA5" w14:textId="77777777" w:rsidR="00B40A0B" w:rsidRDefault="00B40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C2C8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260A8A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F50F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0C3F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EA4D65" w14:textId="77777777" w:rsidR="00B40A0B" w:rsidRDefault="00B40A0B">
            <w:pPr>
              <w:spacing w:after="0"/>
              <w:ind w:left="135"/>
            </w:pPr>
          </w:p>
        </w:tc>
      </w:tr>
      <w:tr w:rsidR="00B40A0B" w14:paraId="29B45B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049CD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C3F06" w14:textId="77777777" w:rsidR="00B40A0B" w:rsidRDefault="00B40A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4AA54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B3049B" w14:textId="77777777" w:rsidR="00B40A0B" w:rsidRDefault="00B40A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C4A58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0EB8C7" w14:textId="77777777" w:rsidR="00B40A0B" w:rsidRDefault="00B40A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D3A5D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8E63D3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8885E" w14:textId="77777777" w:rsidR="00B40A0B" w:rsidRDefault="00B40A0B"/>
        </w:tc>
      </w:tr>
      <w:tr w:rsidR="00B40A0B" w:rsidRPr="005B6E7A" w14:paraId="7D5A46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2A506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40A0B" w14:paraId="7340DA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46A54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F50F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11C1B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42375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52E479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13A8D6" w14:textId="77777777" w:rsidR="00B40A0B" w:rsidRDefault="00B40A0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https://resh.edu.ru/subject/lesson/1517/start/</w:t>
              </w:r>
            </w:hyperlink>
          </w:p>
        </w:tc>
      </w:tr>
      <w:tr w:rsidR="00B40A0B" w14:paraId="2FC16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94FE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7B397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78CCC" w14:textId="77777777" w:rsidR="00B40A0B" w:rsidRDefault="00B40A0B"/>
        </w:tc>
      </w:tr>
      <w:tr w:rsidR="00B40A0B" w14:paraId="5B7E09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50093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0A0B" w14:paraId="77AF4F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36A62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143A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DDC99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8C8BB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D8B2B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4DCC9C" w14:textId="77777777" w:rsidR="00B40A0B" w:rsidRDefault="00B40A0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https://resh.edu.ru/subject/lesson/3223/start/</w:t>
              </w:r>
            </w:hyperlink>
          </w:p>
        </w:tc>
      </w:tr>
      <w:tr w:rsidR="00B40A0B" w14:paraId="1C64B5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2BDA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B37B6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0F06F" w14:textId="77777777" w:rsidR="00B40A0B" w:rsidRDefault="00B40A0B"/>
        </w:tc>
      </w:tr>
      <w:tr w:rsidR="00B40A0B" w14:paraId="113803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80E0A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0A0B" w14:paraId="5CB136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E15CC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0A0B" w14:paraId="09F4EB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8F4D2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EC6D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6F673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D6C65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85293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8B02BD" w14:textId="77777777" w:rsidR="00B40A0B" w:rsidRDefault="00B40A0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https://resh.edu.ru/subject/lesson/3221/start/</w:t>
              </w:r>
            </w:hyperlink>
          </w:p>
        </w:tc>
      </w:tr>
      <w:tr w:rsidR="00B40A0B" w14:paraId="373E8F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A84D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97CF8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04AB3" w14:textId="77777777" w:rsidR="00B40A0B" w:rsidRDefault="00B40A0B"/>
        </w:tc>
      </w:tr>
      <w:tr w:rsidR="00B40A0B" w14:paraId="7E5B95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1E2AC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0A0B" w14:paraId="76507F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91387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F3C5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29AD2B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E517D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D1AA4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DCDE3" w14:textId="77777777" w:rsidR="00B40A0B" w:rsidRDefault="00B40A0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https://resh.edu.ru/subject/lesson/3219/start/</w:t>
              </w:r>
            </w:hyperlink>
          </w:p>
        </w:tc>
      </w:tr>
      <w:tr w:rsidR="00B40A0B" w14:paraId="554585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45370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D760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863DB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F983E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45C4E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9EB9AA" w14:textId="77777777" w:rsidR="00B40A0B" w:rsidRDefault="00B40A0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https://resh.edu.ru/subject/lesson/7147/start/</w:t>
              </w:r>
            </w:hyperlink>
          </w:p>
        </w:tc>
      </w:tr>
      <w:tr w:rsidR="00B40A0B" w14:paraId="76A196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0C2D7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8E74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0C64D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8600E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DD3B3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3587A5" w14:textId="77777777" w:rsidR="00B40A0B" w:rsidRDefault="00B40A0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https://resh.edu.ru/subject/lesson/3472/start/</w:t>
              </w:r>
            </w:hyperlink>
          </w:p>
        </w:tc>
      </w:tr>
      <w:tr w:rsidR="00B40A0B" w14:paraId="47617D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1EBE4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733D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0D7F5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DB5FE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FB3AA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06A7D6" w14:textId="77777777" w:rsidR="00B40A0B" w:rsidRDefault="00B40A0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https://resh.edu.ru/subject/lesson/3472/start/</w:t>
              </w:r>
            </w:hyperlink>
          </w:p>
        </w:tc>
      </w:tr>
      <w:tr w:rsidR="00B40A0B" w14:paraId="774875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28EE5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CB2D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7581C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017FF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96450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E2D669" w14:textId="77777777" w:rsidR="00B40A0B" w:rsidRDefault="00B40A0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</w:t>
              </w:r>
            </w:hyperlink>
          </w:p>
        </w:tc>
      </w:tr>
      <w:tr w:rsidR="00B40A0B" w14:paraId="7179D5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C4231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82871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863D0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DEFE3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CA8BC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61DD77" w14:textId="77777777" w:rsidR="00B40A0B" w:rsidRDefault="00B40A0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https://resh.edu.ru/subject/lesson/1135/</w:t>
              </w:r>
            </w:hyperlink>
          </w:p>
        </w:tc>
      </w:tr>
      <w:tr w:rsidR="00B40A0B" w14:paraId="77164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5F85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4545E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98558A" w14:textId="77777777" w:rsidR="00B40A0B" w:rsidRDefault="00B40A0B"/>
        </w:tc>
      </w:tr>
      <w:tr w:rsidR="00B40A0B" w14:paraId="482D08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C9E6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94B1B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71FE4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3523B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A709BA" w14:textId="77777777" w:rsidR="00B40A0B" w:rsidRDefault="00B40A0B"/>
        </w:tc>
      </w:tr>
    </w:tbl>
    <w:p w14:paraId="02BB41B7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D4BB02" w14:textId="77777777" w:rsidR="00B40A0B" w:rsidRDefault="00117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40A0B" w14:paraId="53E46B2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7180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022016" w14:textId="77777777" w:rsidR="00B40A0B" w:rsidRDefault="00B40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5A76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44428F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A328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04E7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3DF4C8" w14:textId="77777777" w:rsidR="00B40A0B" w:rsidRDefault="00B40A0B">
            <w:pPr>
              <w:spacing w:after="0"/>
              <w:ind w:left="135"/>
            </w:pPr>
          </w:p>
        </w:tc>
      </w:tr>
      <w:tr w:rsidR="00B40A0B" w14:paraId="3D104B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0AB55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9E419" w14:textId="77777777" w:rsidR="00B40A0B" w:rsidRDefault="00B40A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E0759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0CDC68" w14:textId="77777777" w:rsidR="00B40A0B" w:rsidRDefault="00B40A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70497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C013BB" w14:textId="77777777" w:rsidR="00B40A0B" w:rsidRDefault="00B40A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C1C62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DC6CA3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07D35" w14:textId="77777777" w:rsidR="00B40A0B" w:rsidRDefault="00B40A0B"/>
        </w:tc>
      </w:tr>
      <w:tr w:rsidR="00B40A0B" w:rsidRPr="005B6E7A" w14:paraId="211C4B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3A856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40A0B" w14:paraId="08B70A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78505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F2E4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8EA89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E58F8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C0FC2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96152C" w14:textId="77777777" w:rsidR="00B40A0B" w:rsidRDefault="00B40A0B">
            <w:pPr>
              <w:spacing w:after="0"/>
              <w:ind w:left="135"/>
            </w:pPr>
          </w:p>
        </w:tc>
      </w:tr>
      <w:tr w:rsidR="00B40A0B" w14:paraId="33A74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9480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BD432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53C4E" w14:textId="77777777" w:rsidR="00B40A0B" w:rsidRDefault="00B40A0B"/>
        </w:tc>
      </w:tr>
      <w:tr w:rsidR="00B40A0B" w14:paraId="3D530E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040C2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0A0B" w14:paraId="79A005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67133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9BF7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12E37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AD1EA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7DBF0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15C7D4" w14:textId="77777777" w:rsidR="00B40A0B" w:rsidRDefault="00B40A0B">
            <w:pPr>
              <w:spacing w:after="0"/>
              <w:ind w:left="135"/>
            </w:pPr>
          </w:p>
        </w:tc>
      </w:tr>
      <w:tr w:rsidR="00B40A0B" w14:paraId="22D3FB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E57D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4D8BE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E10B5" w14:textId="77777777" w:rsidR="00B40A0B" w:rsidRDefault="00B40A0B"/>
        </w:tc>
      </w:tr>
      <w:tr w:rsidR="00B40A0B" w14:paraId="4D8D68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6407D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0A0B" w14:paraId="4614A7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5FC8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0A0B" w14:paraId="7055DE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741DC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761D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623DD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EA4F5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F3BE4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D6E683" w14:textId="77777777" w:rsidR="00B40A0B" w:rsidRDefault="00B40A0B">
            <w:pPr>
              <w:spacing w:after="0"/>
              <w:ind w:left="135"/>
            </w:pPr>
          </w:p>
        </w:tc>
      </w:tr>
      <w:tr w:rsidR="00B40A0B" w14:paraId="66FDBB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E1C5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A2649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8C72C" w14:textId="77777777" w:rsidR="00B40A0B" w:rsidRDefault="00B40A0B"/>
        </w:tc>
      </w:tr>
      <w:tr w:rsidR="00B40A0B" w14:paraId="0DD57B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027F2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0A0B" w14:paraId="418E3D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00DF4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1D9D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8EF86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DC657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2CEB6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FCD92" w14:textId="77777777" w:rsidR="00B40A0B" w:rsidRDefault="00B40A0B">
            <w:pPr>
              <w:spacing w:after="0"/>
              <w:ind w:left="135"/>
            </w:pPr>
          </w:p>
        </w:tc>
      </w:tr>
      <w:tr w:rsidR="00B40A0B" w14:paraId="3CC44D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D0604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919D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32305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75598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F7E39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E3BC86" w14:textId="77777777" w:rsidR="00B40A0B" w:rsidRDefault="00B40A0B">
            <w:pPr>
              <w:spacing w:after="0"/>
              <w:ind w:left="135"/>
            </w:pPr>
          </w:p>
        </w:tc>
      </w:tr>
      <w:tr w:rsidR="00B40A0B" w14:paraId="188878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D471B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BF8D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2604C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923AB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E3FC4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51787E" w14:textId="77777777" w:rsidR="00B40A0B" w:rsidRDefault="00B40A0B">
            <w:pPr>
              <w:spacing w:after="0"/>
              <w:ind w:left="135"/>
            </w:pPr>
          </w:p>
        </w:tc>
      </w:tr>
      <w:tr w:rsidR="00B40A0B" w14:paraId="784E1E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77409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5F6C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09689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FF48F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9E33B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320DF5" w14:textId="77777777" w:rsidR="00B40A0B" w:rsidRDefault="00B40A0B">
            <w:pPr>
              <w:spacing w:after="0"/>
              <w:ind w:left="135"/>
            </w:pPr>
          </w:p>
        </w:tc>
      </w:tr>
      <w:tr w:rsidR="00B40A0B" w14:paraId="112169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FEDF8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133F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C2D42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52DFE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653A4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796B98" w14:textId="77777777" w:rsidR="00B40A0B" w:rsidRDefault="00B40A0B">
            <w:pPr>
              <w:spacing w:after="0"/>
              <w:ind w:left="135"/>
            </w:pPr>
          </w:p>
        </w:tc>
      </w:tr>
      <w:tr w:rsidR="00B40A0B" w14:paraId="2D0DA4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E1F7A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6E83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68177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59302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98648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54DF77" w14:textId="77777777" w:rsidR="00B40A0B" w:rsidRDefault="00B40A0B">
            <w:pPr>
              <w:spacing w:after="0"/>
              <w:ind w:left="135"/>
            </w:pPr>
          </w:p>
        </w:tc>
      </w:tr>
      <w:tr w:rsidR="00B40A0B" w14:paraId="6E8DD0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7E24D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8442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3AF29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7A738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B01ED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9B5160" w14:textId="77777777" w:rsidR="00B40A0B" w:rsidRDefault="00B40A0B">
            <w:pPr>
              <w:spacing w:after="0"/>
              <w:ind w:left="135"/>
            </w:pPr>
          </w:p>
        </w:tc>
      </w:tr>
      <w:tr w:rsidR="00B40A0B" w14:paraId="36DC0E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74610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A908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4735C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E5F54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FF2ED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B48841" w14:textId="77777777" w:rsidR="00B40A0B" w:rsidRDefault="00B40A0B">
            <w:pPr>
              <w:spacing w:after="0"/>
              <w:ind w:left="135"/>
            </w:pPr>
          </w:p>
        </w:tc>
      </w:tr>
      <w:tr w:rsidR="00B40A0B" w14:paraId="2A80A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59CD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FDE6F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92D19F" w14:textId="77777777" w:rsidR="00B40A0B" w:rsidRDefault="00B40A0B"/>
        </w:tc>
      </w:tr>
      <w:tr w:rsidR="00B40A0B" w14:paraId="108B0F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32B9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6C199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1FB376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34B9B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C67BE0" w14:textId="77777777" w:rsidR="00B40A0B" w:rsidRDefault="00B40A0B"/>
        </w:tc>
      </w:tr>
    </w:tbl>
    <w:p w14:paraId="41E433E3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A76A79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AC8A16" w14:textId="77777777" w:rsidR="00B40A0B" w:rsidRDefault="0011740D">
      <w:pPr>
        <w:spacing w:after="0"/>
        <w:ind w:left="120"/>
      </w:pPr>
      <w:bookmarkStart w:id="12" w:name="block-28043049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D3A3792" w14:textId="77777777" w:rsidR="00B40A0B" w:rsidRDefault="00117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529"/>
        <w:gridCol w:w="2356"/>
        <w:gridCol w:w="1769"/>
        <w:gridCol w:w="5075"/>
      </w:tblGrid>
      <w:tr w:rsidR="00B40A0B" w14:paraId="6201DE9D" w14:textId="77777777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2C41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A71E9" w14:textId="77777777" w:rsidR="00B40A0B" w:rsidRDefault="00B40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0EEA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DF8168" w14:textId="77777777" w:rsidR="00B40A0B" w:rsidRDefault="00B40A0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747AB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4120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853B3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D733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78E54F" w14:textId="77777777" w:rsidR="00B40A0B" w:rsidRDefault="00B40A0B">
            <w:pPr>
              <w:spacing w:after="0"/>
              <w:ind w:left="135"/>
            </w:pPr>
          </w:p>
        </w:tc>
      </w:tr>
      <w:tr w:rsidR="00B40A0B" w14:paraId="758F9A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621D8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D627D" w14:textId="77777777" w:rsidR="00B40A0B" w:rsidRDefault="00B40A0B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883B8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60E6B6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FBC32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3891B" w14:textId="77777777" w:rsidR="00B40A0B" w:rsidRDefault="00B40A0B"/>
        </w:tc>
      </w:tr>
      <w:tr w:rsidR="00B40A0B" w14:paraId="057F1FD6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1258FE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EBEF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C154C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DE864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47D3054C" w14:textId="77777777" w:rsidR="00B40A0B" w:rsidRDefault="00B40A0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https://fk12.ru/books/fizicheskaya-kultura-5-7-klassy-vilenskii</w:t>
              </w:r>
            </w:hyperlink>
          </w:p>
        </w:tc>
      </w:tr>
      <w:tr w:rsidR="00B40A0B" w14:paraId="131B9F47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8F5057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EC2C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E40AF6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856D2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52B8B599" w14:textId="77777777" w:rsidR="00B40A0B" w:rsidRDefault="00B40A0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https://resh.edu.ru/subject/lesson/7436/start/314028/</w:t>
              </w:r>
            </w:hyperlink>
          </w:p>
        </w:tc>
      </w:tr>
      <w:tr w:rsidR="00B40A0B" w14:paraId="6A7673CA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5BA217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28E52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3AD38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D2BA7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2D492753" w14:textId="77777777" w:rsidR="00B40A0B" w:rsidRDefault="00B40A0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B40A0B" w14:paraId="4F1CD294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D45080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1500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78F15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CE8E2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67309DA6" w14:textId="77777777" w:rsidR="00B40A0B" w:rsidRDefault="00B40A0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https://resh.edu.ru/subject/lesson/7459/start/326048/</w:t>
              </w:r>
            </w:hyperlink>
          </w:p>
        </w:tc>
      </w:tr>
      <w:tr w:rsidR="00B40A0B" w14:paraId="2D1BC6AE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FC7597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04B67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197D1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E0D0E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04BBA0FD" w14:textId="77777777" w:rsidR="00B40A0B" w:rsidRDefault="00B40A0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https://fk12.ru/books/fizicheskaya-kultura-5-7-klassy-vilenskii</w:t>
              </w:r>
            </w:hyperlink>
          </w:p>
        </w:tc>
      </w:tr>
      <w:tr w:rsidR="00B40A0B" w14:paraId="03E50A38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A1C09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6A10B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3D1FA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F5134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6CF1660E" w14:textId="77777777" w:rsidR="00B40A0B" w:rsidRDefault="00B40A0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https://fk12.ru/books/fizicheskaya-kultura-5-klass-matveev</w:t>
              </w:r>
            </w:hyperlink>
          </w:p>
        </w:tc>
      </w:tr>
      <w:tr w:rsidR="00B40A0B" w14:paraId="5B850586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4C5C5D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26A45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F3AB4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FE0D2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0B4B1C30" w14:textId="77777777" w:rsidR="00B40A0B" w:rsidRDefault="00B40A0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https://www.youtube.com/watch?v=wXj0mARjEFc t=170s</w:t>
              </w:r>
            </w:hyperlink>
          </w:p>
        </w:tc>
      </w:tr>
      <w:tr w:rsidR="00B40A0B" w14:paraId="5FBE3A19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931C65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2B73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координации.</w:t>
            </w:r>
          </w:p>
          <w:p w14:paraId="088BC15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Бросок набивного мяча, весом 1кг. из соложения сидя, двуся руками из-за головы.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8563A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4CBBD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66CFB7C4" w14:textId="77777777" w:rsidR="00B40A0B" w:rsidRDefault="00B40A0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https://resh.edu.ru/subject/lesson/7451/start/314176/</w:t>
              </w:r>
            </w:hyperlink>
          </w:p>
          <w:p w14:paraId="49C9DA08" w14:textId="77777777" w:rsidR="00B40A0B" w:rsidRDefault="00B40A0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https://www.youtube.com/watch?v=X44ksBO5Bm8 t=6s</w:t>
              </w:r>
            </w:hyperlink>
          </w:p>
        </w:tc>
      </w:tr>
      <w:tr w:rsidR="00B40A0B" w14:paraId="1696CF53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FC7BF1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A2E9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DB40C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5038C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529E1BA1" w14:textId="77777777" w:rsidR="00B40A0B" w:rsidRDefault="00B40A0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https://www.youtube.com/watch?v=-DCqPGc_qgs</w:t>
              </w:r>
            </w:hyperlink>
          </w:p>
        </w:tc>
      </w:tr>
      <w:tr w:rsidR="00B40A0B" w14:paraId="6343DDAD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29C62D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8BB1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7DDA7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32C5C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4DDAF05C" w14:textId="77777777" w:rsidR="00B40A0B" w:rsidRDefault="00B40A0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https://resh.edu.ru/subject/lesson/7460/start/262701/</w:t>
              </w:r>
            </w:hyperlink>
          </w:p>
        </w:tc>
      </w:tr>
      <w:tr w:rsidR="00B40A0B" w14:paraId="45CEAB89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D9C280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8DA94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 Развитие прыгучести, ОРУ.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A63C8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6CDBF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6F3E584E" w14:textId="77777777" w:rsidR="00B40A0B" w:rsidRDefault="00B40A0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https://www.youtube.com/watch?v=CKFuR48aZG4 t=37s</w:t>
              </w:r>
            </w:hyperlink>
          </w:p>
        </w:tc>
      </w:tr>
      <w:tr w:rsidR="00B40A0B" w14:paraId="7147E6CE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9782B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E2EB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D3484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89645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2FDAA064" w14:textId="77777777" w:rsidR="00B40A0B" w:rsidRDefault="00B40A0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https://resh.edu.ru/subject/lesson/7461/start/262792/</w:t>
              </w:r>
            </w:hyperlink>
          </w:p>
        </w:tc>
      </w:tr>
      <w:tr w:rsidR="00B40A0B" w14:paraId="56834A5A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E6E5BC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4C821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3E48D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7C67E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49AB9516" w14:textId="77777777" w:rsidR="00B40A0B" w:rsidRDefault="00B40A0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https://www.youtube.com/watch?v=LEt1BDzsz0k t=19s</w:t>
              </w:r>
            </w:hyperlink>
          </w:p>
        </w:tc>
      </w:tr>
      <w:tr w:rsidR="00B40A0B" w14:paraId="57F0B432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5C844F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ADBF9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A5BF4B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A8600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61781CAB" w14:textId="77777777" w:rsidR="00B40A0B" w:rsidRDefault="00B40A0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https://www.youtube.com/watch?v=yx334W8NtR0 t=57s</w:t>
              </w:r>
            </w:hyperlink>
          </w:p>
        </w:tc>
      </w:tr>
      <w:tr w:rsidR="00B40A0B" w14:paraId="635FBA9D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3DC77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A104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EE2FE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B19EA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001FE9FA" w14:textId="77777777" w:rsidR="00B40A0B" w:rsidRDefault="00B40A0B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https://www.youtube.com/watch?v=JXZjAC8DTwA</w:t>
              </w:r>
            </w:hyperlink>
          </w:p>
        </w:tc>
      </w:tr>
      <w:tr w:rsidR="00B40A0B" w14:paraId="415A6E63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A870BF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3501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формирование телосложения. Развитие скоростно-силовых упражнений.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85174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DB58E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55EEB31E" w14:textId="77777777" w:rsidR="00B40A0B" w:rsidRDefault="00B40A0B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https://resh.edu.ru/subject/lesson/7453/start/314210/</w:t>
              </w:r>
            </w:hyperlink>
          </w:p>
        </w:tc>
      </w:tr>
      <w:tr w:rsidR="00B40A0B" w14:paraId="772FB138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5499E1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28ED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 Ведение мяча стоя на месте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6E36E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3C23B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1933E6F3" w14:textId="77777777" w:rsidR="00B40A0B" w:rsidRDefault="00B40A0B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https://www.youtube.com/watch?v=n4O0-ezrzQs</w:t>
              </w:r>
            </w:hyperlink>
          </w:p>
        </w:tc>
      </w:tr>
      <w:tr w:rsidR="00B40A0B" w14:paraId="236DDAB4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BAEB35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3168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 Ведение мяча в движении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231D1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20E20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0B8C60E5" w14:textId="77777777" w:rsidR="00B40A0B" w:rsidRDefault="00B40A0B">
            <w:pPr>
              <w:spacing w:after="0"/>
              <w:ind w:left="135"/>
            </w:pPr>
          </w:p>
        </w:tc>
      </w:tr>
      <w:tr w:rsidR="00B40A0B" w14:paraId="78AEE24A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6BF6F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F52A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 Ведение мяча стоя на месте, поворот с мячом на месте, в движении.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439FF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5CE74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182258A1" w14:textId="77777777" w:rsidR="00B40A0B" w:rsidRDefault="00B40A0B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https://www.youtube.com/watch?v=oE0IYnsaDdM</w:t>
              </w:r>
            </w:hyperlink>
          </w:p>
        </w:tc>
      </w:tr>
      <w:tr w:rsidR="00B40A0B" w14:paraId="0F8AC9B2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82C2DD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8503B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Развитие координационных способностей. ОРУ.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5A8BD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B3E85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14E425CC" w14:textId="77777777" w:rsidR="00B40A0B" w:rsidRDefault="00B40A0B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https://www.youtube.com/watch?v=pHbrESJkgow</w:t>
              </w:r>
            </w:hyperlink>
          </w:p>
        </w:tc>
      </w:tr>
      <w:tr w:rsidR="00B40A0B" w14:paraId="50988E2C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A68692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820C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2DE03C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00405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6CB0AAE2" w14:textId="77777777" w:rsidR="00B40A0B" w:rsidRDefault="00B40A0B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https://www.youtube.com/watch?v=PSX6JIA-2Cw</w:t>
              </w:r>
            </w:hyperlink>
          </w:p>
        </w:tc>
      </w:tr>
      <w:tr w:rsidR="00B40A0B" w14:paraId="6C48AD63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793016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8C67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Баскетбол. Техника передачи мяча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D1E5F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6F494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695B3D39" w14:textId="77777777" w:rsidR="00B40A0B" w:rsidRDefault="00B40A0B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https://www.youtube.com/watch?v=LsnNL_gnoaU</w:t>
              </w:r>
            </w:hyperlink>
          </w:p>
        </w:tc>
      </w:tr>
      <w:tr w:rsidR="00B40A0B" w14:paraId="27BA73EF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B30AE9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5D76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Баскетбол. Техника ловли мяча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45656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4F27B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5AB3330E" w14:textId="77777777" w:rsidR="00B40A0B" w:rsidRDefault="00B40A0B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https://www.youtube.com/watch?v=LsnNL_gnoaU</w:t>
              </w:r>
            </w:hyperlink>
          </w:p>
        </w:tc>
      </w:tr>
      <w:tr w:rsidR="00B40A0B" w14:paraId="4DBE742F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6FE551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429B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 Бросок баскетбольного мяча в корзину двумя руками от груди с места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90B50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7CE6A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02A9F8E7" w14:textId="77777777" w:rsidR="00B40A0B" w:rsidRDefault="00B40A0B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https://www.youtube.com/watch?v=AuiFlIkYD64</w:t>
              </w:r>
            </w:hyperlink>
          </w:p>
        </w:tc>
      </w:tr>
      <w:tr w:rsidR="00B40A0B" w14:paraId="6514BFA1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E7C06B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B8570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DAC81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3A1EB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21B9844A" w14:textId="77777777" w:rsidR="00B40A0B" w:rsidRDefault="00B40A0B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https://www.youtube.com/watch?v=d2yZH4R2e7Q t=28s</w:t>
              </w:r>
            </w:hyperlink>
          </w:p>
        </w:tc>
      </w:tr>
      <w:tr w:rsidR="00B40A0B" w14:paraId="47B121DB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8087EE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8F74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 Техника передачи мяча, закрепить выполнение передачи мяча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3226D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09091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3AAE3196" w14:textId="77777777" w:rsidR="00B40A0B" w:rsidRDefault="00B40A0B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https://www.youtube.com/watch?v=bJ1x6gK577c t=55s</w:t>
              </w:r>
            </w:hyperlink>
          </w:p>
        </w:tc>
      </w:tr>
      <w:tr w:rsidR="00B40A0B" w14:paraId="70350484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16CAAA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B5ED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 Техника ловли мяча, закрепить выполнение ловли мяча.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D27BA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DF9BC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0866F0EA" w14:textId="77777777" w:rsidR="00B40A0B" w:rsidRDefault="00B40A0B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https://www.youtube.com/watch?v=HXVwTSJUt5E t=57s</w:t>
              </w:r>
            </w:hyperlink>
          </w:p>
        </w:tc>
      </w:tr>
      <w:tr w:rsidR="00B40A0B" w14:paraId="5F6B2948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CFB2F0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892D7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35ED6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E1D4E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4FB149DB" w14:textId="77777777" w:rsidR="00B40A0B" w:rsidRDefault="00B40A0B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https://www.youtube.com/watch?v=m86gzzwcPdI t=7s</w:t>
              </w:r>
            </w:hyperlink>
          </w:p>
        </w:tc>
      </w:tr>
      <w:tr w:rsidR="00B40A0B" w14:paraId="278A8FF6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D1B8E0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407A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 Ведение мяча в движении через конусы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4616C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E41E2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4B661D9B" w14:textId="77777777" w:rsidR="00B40A0B" w:rsidRDefault="00B40A0B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https://www.youtube.com/watch?v=9jxQzc1vqcM t=38s</w:t>
              </w:r>
            </w:hyperlink>
          </w:p>
        </w:tc>
      </w:tr>
      <w:tr w:rsidR="00B40A0B" w14:paraId="768805A4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9C1A33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030F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 Технические действия с мячом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82D9A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E4D3C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739D59B9" w14:textId="77777777" w:rsidR="00B40A0B" w:rsidRDefault="00B40A0B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https://www.youtube.com/watch?v=zXNaPGfntD0</w:t>
              </w:r>
            </w:hyperlink>
          </w:p>
        </w:tc>
      </w:tr>
      <w:tr w:rsidR="00B40A0B" w14:paraId="4A504B9C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B4D531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79BCE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 Бросок баскетбольного мяча в корзину двумя руками от груди с места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51979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30ED8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7215D319" w14:textId="77777777" w:rsidR="00B40A0B" w:rsidRDefault="00B40A0B">
            <w:pPr>
              <w:spacing w:after="0"/>
              <w:ind w:left="135"/>
            </w:pPr>
          </w:p>
        </w:tc>
      </w:tr>
      <w:tr w:rsidR="00B40A0B" w14:paraId="1E86CB30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5717E4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75FF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Баскетбол. Технические действия с мячом.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координации. ОРУ с мячами.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FA24BC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60003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1BF4EF23" w14:textId="77777777" w:rsidR="00B40A0B" w:rsidRDefault="00B40A0B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https://www.youtube.com/watch?v=9jd9LlBwcn8 t=93s</w:t>
              </w:r>
            </w:hyperlink>
          </w:p>
        </w:tc>
      </w:tr>
      <w:tr w:rsidR="00B40A0B" w14:paraId="1C252664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42DB02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AA49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Кувырок вперёд и назад в группировке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196DC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95503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313367E2" w14:textId="77777777" w:rsidR="00B40A0B" w:rsidRDefault="00B40A0B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https://www.youtube.com/watch?v=xLk-d0ttc_A</w:t>
              </w:r>
            </w:hyperlink>
          </w:p>
        </w:tc>
      </w:tr>
      <w:tr w:rsidR="00B40A0B" w14:paraId="45539CAB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83E834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EF01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Кувырок вперёд ноги «скрестно»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8C9BA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3B7F9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249A0F8F" w14:textId="77777777" w:rsidR="00B40A0B" w:rsidRDefault="00B40A0B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https://www.youtube.com/watch?v=vJLE0L3o4bY</w:t>
              </w:r>
            </w:hyperlink>
          </w:p>
        </w:tc>
      </w:tr>
      <w:tr w:rsidR="00B40A0B" w14:paraId="3520A7E2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3AE1D0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D0F6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Опорные прыжки. Полоса препядствий.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65C00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84E14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17C329A0" w14:textId="77777777" w:rsidR="00B40A0B" w:rsidRDefault="00B40A0B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https://www.youtube.com/watch?v=Bs13G1_olbM t=1s</w:t>
              </w:r>
            </w:hyperlink>
          </w:p>
        </w:tc>
      </w:tr>
      <w:tr w:rsidR="00B40A0B" w14:paraId="4025A527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0D54AE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A6D2B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Упражнения на развитие гибкости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EF623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96E13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084AFF02" w14:textId="77777777" w:rsidR="00B40A0B" w:rsidRDefault="00B40A0B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https://resh.edu.ru/subject/lesson/7450/start/263263/</w:t>
              </w:r>
            </w:hyperlink>
          </w:p>
        </w:tc>
      </w:tr>
      <w:tr w:rsidR="00B40A0B" w14:paraId="2FCC766F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F3D903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1D5D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Упражнения на гимнастической скамейке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0630F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9137B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4E125179" w14:textId="77777777" w:rsidR="00B40A0B" w:rsidRDefault="00B40A0B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https://www.youtube.com/watch?v=JVr5k3Val9Y</w:t>
              </w:r>
            </w:hyperlink>
          </w:p>
        </w:tc>
      </w:tr>
      <w:tr w:rsidR="00B40A0B" w14:paraId="6EABA047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1E8543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4B92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Кувырок назад из стойки на лопатках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6FAC7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390E6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39EA5AD6" w14:textId="77777777" w:rsidR="00B40A0B" w:rsidRDefault="00B40A0B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https://www.youtube.com/watch?v=MM2dcKBgJYA</w:t>
              </w:r>
            </w:hyperlink>
          </w:p>
        </w:tc>
      </w:tr>
      <w:tr w:rsidR="00B40A0B" w14:paraId="3DC103E0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930AA2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C2C13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Опорные прыжки. Упражнения для развития гибкости. </w:t>
            </w:r>
            <w:r>
              <w:rPr>
                <w:rFonts w:ascii="Times New Roman" w:hAnsi="Times New Roman"/>
                <w:color w:val="000000"/>
                <w:sz w:val="24"/>
              </w:rPr>
              <w:t>ОРУ.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33BE8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22058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7F3C0CB9" w14:textId="77777777" w:rsidR="00B40A0B" w:rsidRDefault="00B40A0B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https://www.youtube.com/watch?v=Hd-9RQB1b94 t=674s</w:t>
              </w:r>
            </w:hyperlink>
          </w:p>
        </w:tc>
      </w:tr>
      <w:tr w:rsidR="00B40A0B" w14:paraId="280F0E44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0BE8D2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9F6C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Гимнастика. Упражнения на низком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BCC91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7B7C4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645B9279" w14:textId="77777777" w:rsidR="00B40A0B" w:rsidRDefault="00B40A0B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https://resh.edu.ru/subject/lesson/7142/start/261990/</w:t>
              </w:r>
            </w:hyperlink>
          </w:p>
        </w:tc>
      </w:tr>
      <w:tr w:rsidR="00B40A0B" w14:paraId="31252A9F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4A3062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073B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Техника выполнения приёма и передача мяча сверху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D31F8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6C2EF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2D51AB4B" w14:textId="77777777" w:rsidR="00B40A0B" w:rsidRDefault="00B40A0B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https://www.youtube.com/watch?v=Ao5G6O4f42I t=63s</w:t>
              </w:r>
            </w:hyperlink>
          </w:p>
        </w:tc>
      </w:tr>
      <w:tr w:rsidR="00B40A0B" w14:paraId="466E6FC4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9E0EF7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EF8E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Техника выполнения приёма и передача мяча снизу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AE8B0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017993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445D32B0" w14:textId="77777777" w:rsidR="00B40A0B" w:rsidRDefault="00B40A0B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https://www.youtube.com/watch?v=GpUge_VEtjE</w:t>
              </w:r>
            </w:hyperlink>
          </w:p>
        </w:tc>
      </w:tr>
      <w:tr w:rsidR="00B40A0B" w14:paraId="15078F65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5C2864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5FDA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Техника выполнения прямой нижней подачи мяча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FFC6E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7F703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3B004944" w14:textId="77777777" w:rsidR="00B40A0B" w:rsidRDefault="00B40A0B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https://www.youtube.com/watch?v=W4jTrNpNLn4 t=58s</w:t>
              </w:r>
            </w:hyperlink>
          </w:p>
        </w:tc>
      </w:tr>
      <w:tr w:rsidR="00B40A0B" w14:paraId="3F415C62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E14D96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60C3A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7000E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DFBD7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2D7366F4" w14:textId="77777777" w:rsidR="00B40A0B" w:rsidRDefault="00B40A0B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https://www.youtube.com/watch?v=pHbrESJkgow</w:t>
              </w:r>
            </w:hyperlink>
          </w:p>
        </w:tc>
      </w:tr>
      <w:tr w:rsidR="00B40A0B" w14:paraId="5B9D4256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981E8D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ED77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Приём и передача мяча сверху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2C31F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B85ACB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1240D0F7" w14:textId="77777777" w:rsidR="00B40A0B" w:rsidRDefault="00B40A0B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https://www.youtube.com/watch?v=PQh3gVGPXnQ</w:t>
              </w:r>
            </w:hyperlink>
          </w:p>
        </w:tc>
      </w:tr>
      <w:tr w:rsidR="00B40A0B" w14:paraId="624E4274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B06B65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DB39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Технические действия с мячом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2FAA7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AB14F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2750D027" w14:textId="77777777" w:rsidR="00B40A0B" w:rsidRDefault="00B40A0B">
            <w:pPr>
              <w:spacing w:after="0"/>
              <w:ind w:left="135"/>
            </w:pPr>
          </w:p>
        </w:tc>
      </w:tr>
      <w:tr w:rsidR="00B40A0B" w14:paraId="23F1AB64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F58579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655C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Приём и передача мяча снизу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B5F6E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CEEC6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58508456" w14:textId="77777777" w:rsidR="00B40A0B" w:rsidRDefault="00B40A0B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https://www.youtube.com/watch?v=ACaC0C3pmp4</w:t>
              </w:r>
            </w:hyperlink>
          </w:p>
        </w:tc>
      </w:tr>
      <w:tr w:rsidR="00B40A0B" w14:paraId="400E578F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948CE2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8A7A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E5499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4563C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5512748E" w14:textId="77777777" w:rsidR="00B40A0B" w:rsidRDefault="00B40A0B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https://www.youtube.com/watch?v=m86gzzwcPdI t=7s</w:t>
              </w:r>
            </w:hyperlink>
          </w:p>
        </w:tc>
      </w:tr>
      <w:tr w:rsidR="00B40A0B" w14:paraId="34F44E8B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141D8F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DA1F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Приём мяча после подачи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AC8FC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157A7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7507527C" w14:textId="77777777" w:rsidR="00B40A0B" w:rsidRDefault="00B40A0B">
            <w:pPr>
              <w:spacing w:after="0"/>
              <w:ind w:left="135"/>
            </w:pPr>
          </w:p>
        </w:tc>
      </w:tr>
      <w:tr w:rsidR="00B40A0B" w14:paraId="2A40F321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B75E8C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F588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Технические действия с мячом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A33AA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0D36A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45F6DB1E" w14:textId="77777777" w:rsidR="00B40A0B" w:rsidRDefault="00B40A0B">
            <w:pPr>
              <w:spacing w:after="0"/>
              <w:ind w:left="135"/>
            </w:pPr>
          </w:p>
        </w:tc>
      </w:tr>
      <w:tr w:rsidR="00B40A0B" w14:paraId="1DF6512F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8BBFBA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2E8A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Прямая нижняя подача мяча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94091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2E6B1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21CF04C2" w14:textId="77777777" w:rsidR="00B40A0B" w:rsidRDefault="00B40A0B">
            <w:pPr>
              <w:spacing w:after="0"/>
              <w:ind w:left="135"/>
            </w:pPr>
          </w:p>
        </w:tc>
      </w:tr>
      <w:tr w:rsidR="00B40A0B" w14:paraId="3EDC80D4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D952F3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16B8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 Технические действия с мячом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C81C3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EF974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708BD0F7" w14:textId="77777777" w:rsidR="00B40A0B" w:rsidRDefault="00B40A0B">
            <w:pPr>
              <w:spacing w:after="0"/>
              <w:ind w:left="135"/>
            </w:pPr>
          </w:p>
        </w:tc>
      </w:tr>
      <w:tr w:rsidR="00B40A0B" w14:paraId="3D0F4346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C470A7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9AC6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07F39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17B6B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29C9C820" w14:textId="77777777" w:rsidR="00B40A0B" w:rsidRDefault="00B40A0B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https://www.youtube.com/watch?v=JL9s0ny5VwE t=20s</w:t>
              </w:r>
            </w:hyperlink>
          </w:p>
        </w:tc>
      </w:tr>
      <w:tr w:rsidR="00B40A0B" w14:paraId="410F33DC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D94B17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69F92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Футбол. Ведение футбольного мяча «по прямой»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891B5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EB03A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08F884E6" w14:textId="77777777" w:rsidR="00B40A0B" w:rsidRDefault="00B40A0B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https://www.youtube.com/watch?v=FPgJwMkILTk t=29s</w:t>
              </w:r>
            </w:hyperlink>
          </w:p>
        </w:tc>
      </w:tr>
      <w:tr w:rsidR="00B40A0B" w14:paraId="7A864AE8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F45639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BCFC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Футбол. Остановка катящегося мяча внутренней стороной стопы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2E2F3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D59CA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5FE8A171" w14:textId="77777777" w:rsidR="00B40A0B" w:rsidRDefault="00B40A0B">
            <w:pPr>
              <w:spacing w:after="0"/>
              <w:ind w:left="135"/>
            </w:pPr>
          </w:p>
        </w:tc>
      </w:tr>
      <w:tr w:rsidR="00B40A0B" w14:paraId="783C3D3A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CF4A4D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6477A4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4E968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F0E17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4205EC04" w14:textId="77777777" w:rsidR="00B40A0B" w:rsidRDefault="00B40A0B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https://www.youtube.com/watch?v=wXj0mARjEFc t=170s</w:t>
              </w:r>
            </w:hyperlink>
          </w:p>
        </w:tc>
      </w:tr>
      <w:tr w:rsidR="00B40A0B" w14:paraId="132B334D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A05C9D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DFD6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Футбол. Технические действия с мячом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9005C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3A928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2A156E0A" w14:textId="77777777" w:rsidR="00B40A0B" w:rsidRDefault="00B40A0B">
            <w:pPr>
              <w:spacing w:after="0"/>
              <w:ind w:left="135"/>
            </w:pPr>
          </w:p>
        </w:tc>
      </w:tr>
      <w:tr w:rsidR="00B40A0B" w14:paraId="2E4F3144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B5BD74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DC0F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C184CC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106C9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40238918" w14:textId="77777777" w:rsidR="00B40A0B" w:rsidRDefault="00B40A0B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https://www.youtube.com/watch?v=OSPuVdQjnnE t=28s</w:t>
              </w:r>
            </w:hyperlink>
          </w:p>
        </w:tc>
      </w:tr>
      <w:tr w:rsidR="00B40A0B" w14:paraId="7D2F983C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F21C57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2005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Футбол. Ведение футбольного мяча «змейкой»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F3B85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F4887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3A237440" w14:textId="77777777" w:rsidR="00B40A0B" w:rsidRDefault="00B40A0B">
            <w:pPr>
              <w:spacing w:after="0"/>
              <w:ind w:left="135"/>
            </w:pPr>
          </w:p>
        </w:tc>
      </w:tr>
      <w:tr w:rsidR="00B40A0B" w14:paraId="08F8ADDA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5F01F9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8F658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F459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EC9CF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414ED971" w14:textId="77777777" w:rsidR="00B40A0B" w:rsidRDefault="00B40A0B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https://www.youtube.com/watch?v=kPMOI7ZVw80</w:t>
              </w:r>
            </w:hyperlink>
          </w:p>
        </w:tc>
      </w:tr>
      <w:tr w:rsidR="00B40A0B" w14:paraId="1A61FE4E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73249F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BF39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Футбол. Остановка летящего мяча внутренней стороной стопы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CD2C3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27238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318A1C07" w14:textId="77777777" w:rsidR="00B40A0B" w:rsidRDefault="00B40A0B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https://www.youtube.com/watch?v=fxTMcSuuFVs t=50s</w:t>
              </w:r>
            </w:hyperlink>
          </w:p>
        </w:tc>
      </w:tr>
      <w:tr w:rsidR="00B40A0B" w14:paraId="39874A6C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C65ADE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E7B2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Футбол. Удар по мячу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56312C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A947D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6534E6CE" w14:textId="77777777" w:rsidR="00B40A0B" w:rsidRDefault="00B40A0B">
            <w:pPr>
              <w:spacing w:after="0"/>
              <w:ind w:left="135"/>
            </w:pPr>
          </w:p>
        </w:tc>
      </w:tr>
      <w:tr w:rsidR="00B40A0B" w14:paraId="516406DD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63EE60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0C723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полу. Бросок набивного мяча, двумя руками из-за головы весом 1кг из положения сидя.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876F1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BEAD6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120E807D" w14:textId="77777777" w:rsidR="00B40A0B" w:rsidRDefault="00B40A0B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https://www.youtube.com/watch?v=sVAHwctWZy4</w:t>
              </w:r>
            </w:hyperlink>
          </w:p>
        </w:tc>
      </w:tr>
      <w:tr w:rsidR="00B40A0B" w14:paraId="2A8CFDD7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56822C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A111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Футбол. Обводка мячом ориентиров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3F7EEC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F4E11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1B6C7338" w14:textId="77777777" w:rsidR="00B40A0B" w:rsidRDefault="00B40A0B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https://www.youtube.com/watch?v=102fg9fCvgs t=16s</w:t>
              </w:r>
            </w:hyperlink>
          </w:p>
        </w:tc>
      </w:tr>
      <w:tr w:rsidR="00B40A0B" w14:paraId="60DAE4CA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DF2FA6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DC87D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вперед из положения сидя на полу, ноги врозь.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8159B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5BE0D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7DCDF271" w14:textId="77777777" w:rsidR="00B40A0B" w:rsidRDefault="00B40A0B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https://www.youtube.com/watch?v=mL6xOmttoVo t=63s</w:t>
              </w:r>
            </w:hyperlink>
          </w:p>
        </w:tc>
      </w:tr>
      <w:tr w:rsidR="00B40A0B" w14:paraId="6F5DEA49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88107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BB0F2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Футбол. Технические действия с мячом.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EFEAF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16B2C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7ED5E923" w14:textId="77777777" w:rsidR="00B40A0B" w:rsidRDefault="00B40A0B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https://www.youtube.com/watch?v=X44ksBO5Bm8 t=6s%5D%5D</w:t>
              </w:r>
            </w:hyperlink>
          </w:p>
        </w:tc>
      </w:tr>
      <w:tr w:rsidR="00B40A0B" w14:paraId="4EDE280A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0F1D50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7282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Футбол. Удар по мячу внутренней стороной стопы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1CC84C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3CE64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0E5ADD08" w14:textId="77777777" w:rsidR="00B40A0B" w:rsidRDefault="00B40A0B">
            <w:pPr>
              <w:spacing w:after="0"/>
              <w:ind w:left="135"/>
            </w:pPr>
          </w:p>
        </w:tc>
      </w:tr>
      <w:tr w:rsidR="00B40A0B" w14:paraId="7DFDB9AD" w14:textId="777777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BB2E0F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C918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Футбол. Технические действия с мячом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1804A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76F98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14:paraId="6B502DE6" w14:textId="77777777" w:rsidR="00B40A0B" w:rsidRDefault="00B40A0B">
            <w:pPr>
              <w:spacing w:after="0"/>
              <w:ind w:left="135"/>
            </w:pPr>
          </w:p>
        </w:tc>
      </w:tr>
      <w:tr w:rsidR="00B40A0B" w14:paraId="3CD967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91C0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4628D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8AAB3" w14:textId="77777777" w:rsidR="00B40A0B" w:rsidRDefault="00B40A0B"/>
        </w:tc>
      </w:tr>
    </w:tbl>
    <w:p w14:paraId="7B656FFE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866E30" w14:textId="77777777" w:rsidR="00B40A0B" w:rsidRDefault="00117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4314"/>
        <w:gridCol w:w="2902"/>
        <w:gridCol w:w="1962"/>
        <w:gridCol w:w="3000"/>
      </w:tblGrid>
      <w:tr w:rsidR="00B40A0B" w14:paraId="75621C80" w14:textId="77777777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E1EA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2A9FD8" w14:textId="77777777" w:rsidR="00B40A0B" w:rsidRDefault="00B40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2FDA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08F35C" w14:textId="77777777" w:rsidR="00B40A0B" w:rsidRDefault="00B40A0B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C6D038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C926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FA57A3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0BB3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1C07BF" w14:textId="77777777" w:rsidR="00B40A0B" w:rsidRDefault="00B40A0B">
            <w:pPr>
              <w:spacing w:after="0"/>
              <w:ind w:left="135"/>
            </w:pPr>
          </w:p>
        </w:tc>
      </w:tr>
      <w:tr w:rsidR="00B40A0B" w14:paraId="31EBCD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C4CD7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CB523" w14:textId="77777777" w:rsidR="00B40A0B" w:rsidRDefault="00B40A0B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4CDE22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6A7F63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5C4CB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B72B2" w14:textId="77777777" w:rsidR="00B40A0B" w:rsidRDefault="00B40A0B"/>
        </w:tc>
      </w:tr>
      <w:tr w:rsidR="00B40A0B" w14:paraId="033AB5D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26B3B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8F8D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008636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929A18D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D27998E" w14:textId="77777777" w:rsidR="00B40A0B" w:rsidRDefault="00B40A0B">
            <w:pPr>
              <w:spacing w:after="0"/>
              <w:ind w:left="135"/>
            </w:pPr>
          </w:p>
        </w:tc>
      </w:tr>
      <w:tr w:rsidR="00B40A0B" w14:paraId="72B90E3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5E464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BF25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Символика и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Олимпийских игр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4C891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D34D60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F03E01A" w14:textId="77777777" w:rsidR="00B40A0B" w:rsidRDefault="00B40A0B">
            <w:pPr>
              <w:spacing w:after="0"/>
              <w:ind w:left="135"/>
            </w:pPr>
          </w:p>
        </w:tc>
      </w:tr>
      <w:tr w:rsidR="00B40A0B" w14:paraId="2508D1C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62A2A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7B34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75318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FFA3BF3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DDA9166" w14:textId="77777777" w:rsidR="00B40A0B" w:rsidRDefault="00B40A0B">
            <w:pPr>
              <w:spacing w:after="0"/>
              <w:ind w:left="135"/>
            </w:pPr>
          </w:p>
        </w:tc>
      </w:tr>
      <w:tr w:rsidR="00B40A0B" w14:paraId="7599298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6432A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F72FF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F70824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50033E0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3D320AC" w14:textId="77777777" w:rsidR="00B40A0B" w:rsidRDefault="00B40A0B">
            <w:pPr>
              <w:spacing w:after="0"/>
              <w:ind w:left="135"/>
            </w:pPr>
          </w:p>
        </w:tc>
      </w:tr>
      <w:tr w:rsidR="00B40A0B" w14:paraId="7C5713E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DBA92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4966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A3BD75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4C04B37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0126270" w14:textId="77777777" w:rsidR="00B40A0B" w:rsidRDefault="00B40A0B">
            <w:pPr>
              <w:spacing w:after="0"/>
              <w:ind w:left="135"/>
            </w:pPr>
          </w:p>
        </w:tc>
      </w:tr>
      <w:tr w:rsidR="00B40A0B" w14:paraId="21B9CDB7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A3DEC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78D2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6DE145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0BF0FE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CD27AB2" w14:textId="77777777" w:rsidR="00B40A0B" w:rsidRDefault="00B40A0B">
            <w:pPr>
              <w:spacing w:after="0"/>
              <w:ind w:left="135"/>
            </w:pPr>
          </w:p>
        </w:tc>
      </w:tr>
      <w:tr w:rsidR="00B40A0B" w14:paraId="058736C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15B12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A36E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физической подготовкой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35920F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D53B1C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ED6E7CC" w14:textId="77777777" w:rsidR="00B40A0B" w:rsidRDefault="00B40A0B">
            <w:pPr>
              <w:spacing w:after="0"/>
              <w:ind w:left="135"/>
            </w:pPr>
          </w:p>
        </w:tc>
      </w:tr>
      <w:tr w:rsidR="00B40A0B" w14:paraId="3B28F3B7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4E516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6C59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265F5C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C2526C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84DC91B" w14:textId="77777777" w:rsidR="00B40A0B" w:rsidRDefault="00B40A0B">
            <w:pPr>
              <w:spacing w:after="0"/>
              <w:ind w:left="135"/>
            </w:pPr>
          </w:p>
        </w:tc>
      </w:tr>
      <w:tr w:rsidR="00B40A0B" w14:paraId="7CCC0F08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1A845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363F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32F696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CEA75F2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9BB983D" w14:textId="77777777" w:rsidR="00B40A0B" w:rsidRDefault="00B40A0B">
            <w:pPr>
              <w:spacing w:after="0"/>
              <w:ind w:left="135"/>
            </w:pPr>
          </w:p>
        </w:tc>
      </w:tr>
      <w:tr w:rsidR="00B40A0B" w14:paraId="60BFACA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69B2E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1DBE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F5D1FE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29DC09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8F2AC11" w14:textId="77777777" w:rsidR="00B40A0B" w:rsidRDefault="00B40A0B">
            <w:pPr>
              <w:spacing w:after="0"/>
              <w:ind w:left="135"/>
            </w:pPr>
          </w:p>
        </w:tc>
      </w:tr>
      <w:tr w:rsidR="00B40A0B" w14:paraId="5093CC88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4FE13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7F73D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F8CB54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414713E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F490D66" w14:textId="77777777" w:rsidR="00B40A0B" w:rsidRDefault="00B40A0B">
            <w:pPr>
              <w:spacing w:after="0"/>
              <w:ind w:left="135"/>
            </w:pPr>
          </w:p>
        </w:tc>
      </w:tr>
      <w:tr w:rsidR="00B40A0B" w14:paraId="458F1BFC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1A6C6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C791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7E358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ED7811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C80000F" w14:textId="77777777" w:rsidR="00B40A0B" w:rsidRDefault="00B40A0B">
            <w:pPr>
              <w:spacing w:after="0"/>
              <w:ind w:left="135"/>
            </w:pPr>
          </w:p>
        </w:tc>
      </w:tr>
      <w:tr w:rsidR="00B40A0B" w14:paraId="25B5A60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3178E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7EE0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473D15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A33036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2161F26" w14:textId="77777777" w:rsidR="00B40A0B" w:rsidRDefault="00B40A0B">
            <w:pPr>
              <w:spacing w:after="0"/>
              <w:ind w:left="135"/>
            </w:pPr>
          </w:p>
        </w:tc>
      </w:tr>
      <w:tr w:rsidR="00B40A0B" w14:paraId="4726B8ED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AF67B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A83B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20AD73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4EF68D7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F95F6B7" w14:textId="77777777" w:rsidR="00B40A0B" w:rsidRDefault="00B40A0B">
            <w:pPr>
              <w:spacing w:after="0"/>
              <w:ind w:left="135"/>
            </w:pPr>
          </w:p>
        </w:tc>
      </w:tr>
      <w:tr w:rsidR="00B40A0B" w14:paraId="72001EB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912BE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4DDB3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CDEA8F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504CE1E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4642C30" w14:textId="77777777" w:rsidR="00B40A0B" w:rsidRDefault="00B40A0B">
            <w:pPr>
              <w:spacing w:after="0"/>
              <w:ind w:left="135"/>
            </w:pPr>
          </w:p>
        </w:tc>
      </w:tr>
      <w:tr w:rsidR="00B40A0B" w14:paraId="3612AE4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A7B7F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A267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гимнастического козла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1B2C75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2958D0C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E510AA8" w14:textId="77777777" w:rsidR="00B40A0B" w:rsidRDefault="00B40A0B">
            <w:pPr>
              <w:spacing w:after="0"/>
              <w:ind w:left="135"/>
            </w:pPr>
          </w:p>
        </w:tc>
      </w:tr>
      <w:tr w:rsidR="00B40A0B" w14:paraId="613B4DC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B43B7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96EF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02B87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B6AC89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A9E9808" w14:textId="77777777" w:rsidR="00B40A0B" w:rsidRDefault="00B40A0B">
            <w:pPr>
              <w:spacing w:after="0"/>
              <w:ind w:left="135"/>
            </w:pPr>
          </w:p>
        </w:tc>
      </w:tr>
      <w:tr w:rsidR="00B40A0B" w14:paraId="6A81C19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24F56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7969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689B3D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BC61347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8DE7D82" w14:textId="77777777" w:rsidR="00B40A0B" w:rsidRDefault="00B40A0B">
            <w:pPr>
              <w:spacing w:after="0"/>
              <w:ind w:left="135"/>
            </w:pPr>
          </w:p>
        </w:tc>
      </w:tr>
      <w:tr w:rsidR="00B40A0B" w14:paraId="6090AF2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EC7DC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1C61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638F37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1E0DBE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A61AF59" w14:textId="77777777" w:rsidR="00B40A0B" w:rsidRDefault="00B40A0B">
            <w:pPr>
              <w:spacing w:after="0"/>
              <w:ind w:left="135"/>
            </w:pPr>
          </w:p>
        </w:tc>
      </w:tr>
      <w:tr w:rsidR="00B40A0B" w14:paraId="3E07D83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9CC33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8D59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невысокой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перекладине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27C55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6C9BA2C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3F80C97" w14:textId="77777777" w:rsidR="00B40A0B" w:rsidRDefault="00B40A0B">
            <w:pPr>
              <w:spacing w:after="0"/>
              <w:ind w:left="135"/>
            </w:pPr>
          </w:p>
        </w:tc>
      </w:tr>
      <w:tr w:rsidR="00B40A0B" w14:paraId="1920A2B8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FDB9C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CBCE7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ABBC12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FED076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341A9EC" w14:textId="77777777" w:rsidR="00B40A0B" w:rsidRDefault="00B40A0B">
            <w:pPr>
              <w:spacing w:after="0"/>
              <w:ind w:left="135"/>
            </w:pPr>
          </w:p>
        </w:tc>
      </w:tr>
      <w:tr w:rsidR="00B40A0B" w14:paraId="083E4F4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0F3A7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2EE5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DBDD31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65843F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3344B6D" w14:textId="77777777" w:rsidR="00B40A0B" w:rsidRDefault="00B40A0B">
            <w:pPr>
              <w:spacing w:after="0"/>
              <w:ind w:left="135"/>
            </w:pPr>
          </w:p>
        </w:tc>
      </w:tr>
      <w:tr w:rsidR="00B40A0B" w14:paraId="72F01E4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73C62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5F74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36CABB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B04A9E0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CF5F621" w14:textId="77777777" w:rsidR="00B40A0B" w:rsidRDefault="00B40A0B">
            <w:pPr>
              <w:spacing w:after="0"/>
              <w:ind w:left="135"/>
            </w:pPr>
          </w:p>
        </w:tc>
      </w:tr>
      <w:tr w:rsidR="00B40A0B" w14:paraId="10010F7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C6CF9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7352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5F6D85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EF93D6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AB5EAE4" w14:textId="77777777" w:rsidR="00B40A0B" w:rsidRDefault="00B40A0B">
            <w:pPr>
              <w:spacing w:after="0"/>
              <w:ind w:left="135"/>
            </w:pPr>
          </w:p>
        </w:tc>
      </w:tr>
      <w:tr w:rsidR="00B40A0B" w14:paraId="0CAA710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B9F0A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26D5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399CA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53BFB7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92B495D" w14:textId="77777777" w:rsidR="00B40A0B" w:rsidRDefault="00B40A0B">
            <w:pPr>
              <w:spacing w:after="0"/>
              <w:ind w:left="135"/>
            </w:pPr>
          </w:p>
        </w:tc>
      </w:tr>
      <w:tr w:rsidR="00B40A0B" w14:paraId="111EDDD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BE869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E040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72E659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9FBBD1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9920036" w14:textId="77777777" w:rsidR="00B40A0B" w:rsidRDefault="00B40A0B">
            <w:pPr>
              <w:spacing w:after="0"/>
              <w:ind w:left="135"/>
            </w:pPr>
          </w:p>
        </w:tc>
      </w:tr>
      <w:tr w:rsidR="00B40A0B" w14:paraId="3296E41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30C90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E236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7C045C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641178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A30F0E9" w14:textId="77777777" w:rsidR="00B40A0B" w:rsidRDefault="00B40A0B">
            <w:pPr>
              <w:spacing w:after="0"/>
              <w:ind w:left="135"/>
            </w:pPr>
          </w:p>
        </w:tc>
      </w:tr>
      <w:tr w:rsidR="00B40A0B" w14:paraId="3B27B06C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B8870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1782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0C459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BD78E32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776FF29" w14:textId="77777777" w:rsidR="00B40A0B" w:rsidRDefault="00B40A0B">
            <w:pPr>
              <w:spacing w:after="0"/>
              <w:ind w:left="135"/>
            </w:pPr>
          </w:p>
        </w:tc>
      </w:tr>
      <w:tr w:rsidR="00B40A0B" w14:paraId="3BF6021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A7E19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7680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8AFAC1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669C16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22C639B" w14:textId="77777777" w:rsidR="00B40A0B" w:rsidRDefault="00B40A0B">
            <w:pPr>
              <w:spacing w:after="0"/>
              <w:ind w:left="135"/>
            </w:pPr>
          </w:p>
        </w:tc>
      </w:tr>
      <w:tr w:rsidR="00B40A0B" w14:paraId="5800138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BAB21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04EF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F13AC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869E712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1D29DE5" w14:textId="77777777" w:rsidR="00B40A0B" w:rsidRDefault="00B40A0B">
            <w:pPr>
              <w:spacing w:after="0"/>
              <w:ind w:left="135"/>
            </w:pPr>
          </w:p>
        </w:tc>
      </w:tr>
      <w:tr w:rsidR="00B40A0B" w14:paraId="2D18D9FE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F960B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FCA9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20C87C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5C0E31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3D49305" w14:textId="77777777" w:rsidR="00B40A0B" w:rsidRDefault="00B40A0B">
            <w:pPr>
              <w:spacing w:after="0"/>
              <w:ind w:left="135"/>
            </w:pPr>
          </w:p>
        </w:tc>
      </w:tr>
      <w:tr w:rsidR="00B40A0B" w14:paraId="054148F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6FC17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CA93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4D3D64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DCF557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60E14D0" w14:textId="77777777" w:rsidR="00B40A0B" w:rsidRDefault="00B40A0B">
            <w:pPr>
              <w:spacing w:after="0"/>
              <w:ind w:left="135"/>
            </w:pPr>
          </w:p>
        </w:tc>
      </w:tr>
      <w:tr w:rsidR="00B40A0B" w14:paraId="0EDD6261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9886D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ABE6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1E7416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FC4A09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550FBED" w14:textId="77777777" w:rsidR="00B40A0B" w:rsidRDefault="00B40A0B">
            <w:pPr>
              <w:spacing w:after="0"/>
              <w:ind w:left="135"/>
            </w:pPr>
          </w:p>
        </w:tc>
      </w:tr>
      <w:tr w:rsidR="00B40A0B" w14:paraId="049E73F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13EE5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A736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F1A891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80B150C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C333C55" w14:textId="77777777" w:rsidR="00B40A0B" w:rsidRDefault="00B40A0B">
            <w:pPr>
              <w:spacing w:after="0"/>
              <w:ind w:left="135"/>
            </w:pPr>
          </w:p>
        </w:tc>
      </w:tr>
      <w:tr w:rsidR="00B40A0B" w14:paraId="162312A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D320D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FEA1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по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движущейся мишени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CE361B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A28BDFE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80D6D33" w14:textId="77777777" w:rsidR="00B40A0B" w:rsidRDefault="00B40A0B">
            <w:pPr>
              <w:spacing w:after="0"/>
              <w:ind w:left="135"/>
            </w:pPr>
          </w:p>
        </w:tc>
      </w:tr>
      <w:tr w:rsidR="00B40A0B" w14:paraId="19F766B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8F2AF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703C9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9D063A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A8C3432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FBB27ED" w14:textId="77777777" w:rsidR="00B40A0B" w:rsidRDefault="00B40A0B">
            <w:pPr>
              <w:spacing w:after="0"/>
              <w:ind w:left="135"/>
            </w:pPr>
          </w:p>
        </w:tc>
      </w:tr>
      <w:tr w:rsidR="00B40A0B" w14:paraId="6F30AAD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2B8BF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5394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933B9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C63331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4AB6AE4" w14:textId="77777777" w:rsidR="00B40A0B" w:rsidRDefault="00B40A0B">
            <w:pPr>
              <w:spacing w:after="0"/>
              <w:ind w:left="135"/>
            </w:pPr>
          </w:p>
        </w:tc>
      </w:tr>
      <w:tr w:rsidR="00B40A0B" w14:paraId="7F6606B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17817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F112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D17A8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6566ED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CE67011" w14:textId="77777777" w:rsidR="00B40A0B" w:rsidRDefault="00B40A0B">
            <w:pPr>
              <w:spacing w:after="0"/>
              <w:ind w:left="135"/>
            </w:pPr>
          </w:p>
        </w:tc>
      </w:tr>
      <w:tr w:rsidR="00B40A0B" w14:paraId="277AFDDE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1D038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1C687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трамплинов при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спуске с пологого склона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8E0A00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C69187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6DC9634" w14:textId="77777777" w:rsidR="00B40A0B" w:rsidRDefault="00B40A0B">
            <w:pPr>
              <w:spacing w:after="0"/>
              <w:ind w:left="135"/>
            </w:pPr>
          </w:p>
        </w:tc>
      </w:tr>
      <w:tr w:rsidR="00B40A0B" w14:paraId="1657108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69F13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85E7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C2DDD7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696FCD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96DDA28" w14:textId="77777777" w:rsidR="00B40A0B" w:rsidRDefault="00B40A0B">
            <w:pPr>
              <w:spacing w:after="0"/>
              <w:ind w:left="135"/>
            </w:pPr>
          </w:p>
        </w:tc>
      </w:tr>
      <w:tr w:rsidR="00B40A0B" w14:paraId="16C0C831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21659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2BF8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B9581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574FB83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3E1C148" w14:textId="77777777" w:rsidR="00B40A0B" w:rsidRDefault="00B40A0B">
            <w:pPr>
              <w:spacing w:after="0"/>
              <w:ind w:left="135"/>
            </w:pPr>
          </w:p>
        </w:tc>
      </w:tr>
      <w:tr w:rsidR="00B40A0B" w14:paraId="2504702E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CCBBE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10D9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834C2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50C1B2D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C7B65FC" w14:textId="77777777" w:rsidR="00B40A0B" w:rsidRDefault="00B40A0B">
            <w:pPr>
              <w:spacing w:after="0"/>
              <w:ind w:left="135"/>
            </w:pPr>
          </w:p>
        </w:tc>
      </w:tr>
      <w:tr w:rsidR="00B40A0B" w14:paraId="4CB92B6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50637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47C0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в стойке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8173AC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E362E5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F9CC833" w14:textId="77777777" w:rsidR="00B40A0B" w:rsidRDefault="00B40A0B">
            <w:pPr>
              <w:spacing w:after="0"/>
              <w:ind w:left="135"/>
            </w:pPr>
          </w:p>
        </w:tc>
      </w:tr>
      <w:tr w:rsidR="00B40A0B" w14:paraId="265871C7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C24D2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6C95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0376905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8C4D12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19904C3" w14:textId="77777777" w:rsidR="00B40A0B" w:rsidRDefault="00B40A0B">
            <w:pPr>
              <w:spacing w:after="0"/>
              <w:ind w:left="135"/>
            </w:pPr>
          </w:p>
        </w:tc>
      </w:tr>
      <w:tr w:rsidR="00B40A0B" w14:paraId="42F48E0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1196F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D959F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05E646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03F8CE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10C6111" w14:textId="77777777" w:rsidR="00B40A0B" w:rsidRDefault="00B40A0B">
            <w:pPr>
              <w:spacing w:after="0"/>
              <w:ind w:left="135"/>
            </w:pPr>
          </w:p>
        </w:tc>
      </w:tr>
      <w:tr w:rsidR="00B40A0B" w14:paraId="3C8C086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F9C65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AADA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23D1E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A3871A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26CA1E8" w14:textId="77777777" w:rsidR="00B40A0B" w:rsidRDefault="00B40A0B">
            <w:pPr>
              <w:spacing w:after="0"/>
              <w:ind w:left="135"/>
            </w:pPr>
          </w:p>
        </w:tc>
      </w:tr>
      <w:tr w:rsidR="00B40A0B" w14:paraId="60EF0B7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2AA64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9528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020A88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FED99E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9363DD5" w14:textId="77777777" w:rsidR="00B40A0B" w:rsidRDefault="00B40A0B">
            <w:pPr>
              <w:spacing w:after="0"/>
              <w:ind w:left="135"/>
            </w:pPr>
          </w:p>
        </w:tc>
      </w:tr>
      <w:tr w:rsidR="00B40A0B" w14:paraId="296A87F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96B99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A403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35DD1C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1456C5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F598C5B" w14:textId="77777777" w:rsidR="00B40A0B" w:rsidRDefault="00B40A0B">
            <w:pPr>
              <w:spacing w:after="0"/>
              <w:ind w:left="135"/>
            </w:pPr>
          </w:p>
        </w:tc>
      </w:tr>
      <w:tr w:rsidR="00B40A0B" w14:paraId="54D4DB0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EE701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ECAA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DC1D17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F8DD02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E76F655" w14:textId="77777777" w:rsidR="00B40A0B" w:rsidRDefault="00B40A0B">
            <w:pPr>
              <w:spacing w:after="0"/>
              <w:ind w:left="135"/>
            </w:pPr>
          </w:p>
        </w:tc>
      </w:tr>
      <w:tr w:rsidR="00B40A0B" w14:paraId="563EF93C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E314E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4A8D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5EE4DA5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225915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645FE70" w14:textId="77777777" w:rsidR="00B40A0B" w:rsidRDefault="00B40A0B">
            <w:pPr>
              <w:spacing w:after="0"/>
              <w:ind w:left="135"/>
            </w:pPr>
          </w:p>
        </w:tc>
      </w:tr>
      <w:tr w:rsidR="00B40A0B" w14:paraId="4E1BCFD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EC57E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4077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D01B7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BBA113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C32A61F" w14:textId="77777777" w:rsidR="00B40A0B" w:rsidRDefault="00B40A0B">
            <w:pPr>
              <w:spacing w:after="0"/>
              <w:ind w:left="135"/>
            </w:pPr>
          </w:p>
        </w:tc>
      </w:tr>
      <w:tr w:rsidR="00B40A0B" w14:paraId="73B0F57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028B5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A8163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36A249C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A0B579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02B999E" w14:textId="77777777" w:rsidR="00B40A0B" w:rsidRDefault="00B40A0B">
            <w:pPr>
              <w:spacing w:after="0"/>
              <w:ind w:left="135"/>
            </w:pPr>
          </w:p>
        </w:tc>
      </w:tr>
      <w:tr w:rsidR="00B40A0B" w14:paraId="1C7D0197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C704B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BE85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FDE57D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FDC5F9E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44D1721" w14:textId="77777777" w:rsidR="00B40A0B" w:rsidRDefault="00B40A0B">
            <w:pPr>
              <w:spacing w:after="0"/>
              <w:ind w:left="135"/>
            </w:pPr>
          </w:p>
        </w:tc>
      </w:tr>
      <w:tr w:rsidR="00B40A0B" w14:paraId="0AE4029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B2C4F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AF9A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488E8F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35E466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2BF2B11" w14:textId="77777777" w:rsidR="00B40A0B" w:rsidRDefault="00B40A0B">
            <w:pPr>
              <w:spacing w:after="0"/>
              <w:ind w:left="135"/>
            </w:pPr>
          </w:p>
        </w:tc>
      </w:tr>
      <w:tr w:rsidR="00B40A0B" w14:paraId="68A6C0D7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45404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F348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94E6E3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0E61727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6132CB4" w14:textId="77777777" w:rsidR="00B40A0B" w:rsidRDefault="00B40A0B">
            <w:pPr>
              <w:spacing w:after="0"/>
              <w:ind w:left="135"/>
            </w:pPr>
          </w:p>
        </w:tc>
      </w:tr>
      <w:tr w:rsidR="00B40A0B" w14:paraId="4A94175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40F4E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1663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BA38D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222B40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860F497" w14:textId="77777777" w:rsidR="00B40A0B" w:rsidRDefault="00B40A0B">
            <w:pPr>
              <w:spacing w:after="0"/>
              <w:ind w:left="135"/>
            </w:pPr>
          </w:p>
        </w:tc>
      </w:tr>
      <w:tr w:rsidR="00B40A0B" w14:paraId="79C3187D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50B10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3875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8C313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14889D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6DD7AF7" w14:textId="77777777" w:rsidR="00B40A0B" w:rsidRDefault="00B40A0B">
            <w:pPr>
              <w:spacing w:after="0"/>
              <w:ind w:left="135"/>
            </w:pPr>
          </w:p>
        </w:tc>
      </w:tr>
      <w:tr w:rsidR="00B40A0B" w14:paraId="2DADCCAC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8F6D8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A4A5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9B27AB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F1B990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0CA5864" w14:textId="77777777" w:rsidR="00B40A0B" w:rsidRDefault="00B40A0B">
            <w:pPr>
              <w:spacing w:after="0"/>
              <w:ind w:left="135"/>
            </w:pPr>
          </w:p>
        </w:tc>
      </w:tr>
      <w:tr w:rsidR="00B40A0B" w14:paraId="1F53679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919BE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5E5D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31E967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77EF94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D2E9694" w14:textId="77777777" w:rsidR="00B40A0B" w:rsidRDefault="00B40A0B">
            <w:pPr>
              <w:spacing w:after="0"/>
              <w:ind w:left="135"/>
            </w:pPr>
          </w:p>
        </w:tc>
      </w:tr>
      <w:tr w:rsidR="00B40A0B" w14:paraId="3994C64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B8B0D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65046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B674E5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534644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5F7AC2A" w14:textId="77777777" w:rsidR="00B40A0B" w:rsidRDefault="00B40A0B">
            <w:pPr>
              <w:spacing w:after="0"/>
              <w:ind w:left="135"/>
            </w:pPr>
          </w:p>
        </w:tc>
      </w:tr>
      <w:tr w:rsidR="00B40A0B" w14:paraId="6CD2A33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86CDB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D882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приёма мяча снизу и сверху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ACB78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20A7A5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703EE1C" w14:textId="77777777" w:rsidR="00B40A0B" w:rsidRDefault="00B40A0B">
            <w:pPr>
              <w:spacing w:after="0"/>
              <w:ind w:left="135"/>
            </w:pPr>
          </w:p>
        </w:tc>
      </w:tr>
      <w:tr w:rsidR="00B40A0B" w14:paraId="59E90C2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CBE59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4D59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9F39B2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19362E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E464C47" w14:textId="77777777" w:rsidR="00B40A0B" w:rsidRDefault="00B40A0B">
            <w:pPr>
              <w:spacing w:after="0"/>
              <w:ind w:left="135"/>
            </w:pPr>
          </w:p>
        </w:tc>
      </w:tr>
      <w:tr w:rsidR="00B40A0B" w14:paraId="36FD0D4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83C4C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1D2C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A9EE74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D1AFB8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F309CD2" w14:textId="77777777" w:rsidR="00B40A0B" w:rsidRDefault="00B40A0B">
            <w:pPr>
              <w:spacing w:after="0"/>
              <w:ind w:left="135"/>
            </w:pPr>
          </w:p>
        </w:tc>
      </w:tr>
      <w:tr w:rsidR="00B40A0B" w14:paraId="52ED8BA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F2AF9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7DF9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 передачи мяча снизу и сверху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958AD1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9F54F60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2F31806" w14:textId="77777777" w:rsidR="00B40A0B" w:rsidRDefault="00B40A0B">
            <w:pPr>
              <w:spacing w:after="0"/>
              <w:ind w:left="135"/>
            </w:pPr>
          </w:p>
        </w:tc>
      </w:tr>
      <w:tr w:rsidR="00B40A0B" w14:paraId="07A9E06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13479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ED92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CD90E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33C985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6ACA103" w14:textId="77777777" w:rsidR="00B40A0B" w:rsidRDefault="00B40A0B">
            <w:pPr>
              <w:spacing w:after="0"/>
              <w:ind w:left="135"/>
            </w:pPr>
          </w:p>
        </w:tc>
      </w:tr>
      <w:tr w:rsidR="00B40A0B" w14:paraId="2C704EF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12DA5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EE5F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D81A1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B6D4EB3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B711646" w14:textId="77777777" w:rsidR="00B40A0B" w:rsidRDefault="00B40A0B">
            <w:pPr>
              <w:spacing w:after="0"/>
              <w:ind w:left="135"/>
            </w:pPr>
          </w:p>
        </w:tc>
      </w:tr>
      <w:tr w:rsidR="00B40A0B" w14:paraId="1FB0191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92949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BB23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5D17CF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0B4E3F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69AE781" w14:textId="77777777" w:rsidR="00B40A0B" w:rsidRDefault="00B40A0B">
            <w:pPr>
              <w:spacing w:after="0"/>
              <w:ind w:left="135"/>
            </w:pPr>
          </w:p>
        </w:tc>
      </w:tr>
      <w:tr w:rsidR="00B40A0B" w14:paraId="4AC5C99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BFE11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B501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ABDA7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4E9FBB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F69D964" w14:textId="77777777" w:rsidR="00B40A0B" w:rsidRDefault="00B40A0B">
            <w:pPr>
              <w:spacing w:after="0"/>
              <w:ind w:left="135"/>
            </w:pPr>
          </w:p>
        </w:tc>
      </w:tr>
      <w:tr w:rsidR="00B40A0B" w14:paraId="40DF70CD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D36DD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A801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B81C7A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CD539D2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B17F358" w14:textId="77777777" w:rsidR="00B40A0B" w:rsidRDefault="00B40A0B">
            <w:pPr>
              <w:spacing w:after="0"/>
              <w:ind w:left="135"/>
            </w:pPr>
          </w:p>
        </w:tc>
      </w:tr>
      <w:tr w:rsidR="00B40A0B" w14:paraId="2E719E6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F74FA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771B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0924E3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7CFCB4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9B561B1" w14:textId="77777777" w:rsidR="00B40A0B" w:rsidRDefault="00B40A0B">
            <w:pPr>
              <w:spacing w:after="0"/>
              <w:ind w:left="135"/>
            </w:pPr>
          </w:p>
        </w:tc>
      </w:tr>
      <w:tr w:rsidR="00B40A0B" w14:paraId="72F6AD2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D71D8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58A4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E6C0B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87D6270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D3630B1" w14:textId="77777777" w:rsidR="00B40A0B" w:rsidRDefault="00B40A0B">
            <w:pPr>
              <w:spacing w:after="0"/>
              <w:ind w:left="135"/>
            </w:pPr>
          </w:p>
        </w:tc>
      </w:tr>
      <w:tr w:rsidR="00B40A0B" w14:paraId="44D13B3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5D632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1624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13FD8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6F3208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833C31F" w14:textId="77777777" w:rsidR="00B40A0B" w:rsidRDefault="00B40A0B">
            <w:pPr>
              <w:spacing w:after="0"/>
              <w:ind w:left="135"/>
            </w:pPr>
          </w:p>
        </w:tc>
      </w:tr>
      <w:tr w:rsidR="00B40A0B" w14:paraId="53A2196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D9038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9DA8B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8F1C15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D920A7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6A7EFA9" w14:textId="77777777" w:rsidR="00B40A0B" w:rsidRDefault="00B40A0B">
            <w:pPr>
              <w:spacing w:after="0"/>
              <w:ind w:left="135"/>
            </w:pPr>
          </w:p>
        </w:tc>
      </w:tr>
      <w:tr w:rsidR="00B40A0B" w14:paraId="713E020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B5A40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2033F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E2360E6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E494FA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D820D1E" w14:textId="77777777" w:rsidR="00B40A0B" w:rsidRDefault="00B40A0B">
            <w:pPr>
              <w:spacing w:after="0"/>
              <w:ind w:left="135"/>
            </w:pPr>
          </w:p>
        </w:tc>
      </w:tr>
      <w:tr w:rsidR="00B40A0B" w14:paraId="08C4038C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DFAC7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9263C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06C71C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B56096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EB2B484" w14:textId="77777777" w:rsidR="00B40A0B" w:rsidRDefault="00B40A0B">
            <w:pPr>
              <w:spacing w:after="0"/>
              <w:ind w:left="135"/>
            </w:pPr>
          </w:p>
        </w:tc>
      </w:tr>
      <w:tr w:rsidR="00B40A0B" w14:paraId="25B5047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C8D24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88F8A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E78A7C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6B8795D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E148EBE" w14:textId="77777777" w:rsidR="00B40A0B" w:rsidRDefault="00B40A0B">
            <w:pPr>
              <w:spacing w:after="0"/>
              <w:ind w:left="135"/>
            </w:pPr>
          </w:p>
        </w:tc>
      </w:tr>
      <w:tr w:rsidR="00B40A0B" w14:paraId="24BCD1A7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78087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8A30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1000м и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1500м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EC3246C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F593E1D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DB0DA8B" w14:textId="77777777" w:rsidR="00B40A0B" w:rsidRDefault="00B40A0B">
            <w:pPr>
              <w:spacing w:after="0"/>
              <w:ind w:left="135"/>
            </w:pPr>
          </w:p>
        </w:tc>
      </w:tr>
      <w:tr w:rsidR="00B40A0B" w14:paraId="14A2029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C3AE4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11BD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95659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F680A7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565FCD9" w14:textId="77777777" w:rsidR="00B40A0B" w:rsidRDefault="00B40A0B">
            <w:pPr>
              <w:spacing w:after="0"/>
              <w:ind w:left="135"/>
            </w:pPr>
          </w:p>
        </w:tc>
      </w:tr>
      <w:tr w:rsidR="00B40A0B" w14:paraId="06CC8E3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4990E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8BD0A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8921A4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BDC77E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3F0C544" w14:textId="77777777" w:rsidR="00B40A0B" w:rsidRDefault="00B40A0B">
            <w:pPr>
              <w:spacing w:after="0"/>
              <w:ind w:left="135"/>
            </w:pPr>
          </w:p>
        </w:tc>
      </w:tr>
      <w:tr w:rsidR="00B40A0B" w14:paraId="1644DD88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784C2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FAB79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E32194C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301585F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5A7ED3C" w14:textId="77777777" w:rsidR="00B40A0B" w:rsidRDefault="00B40A0B">
            <w:pPr>
              <w:spacing w:after="0"/>
              <w:ind w:left="135"/>
            </w:pPr>
          </w:p>
        </w:tc>
      </w:tr>
      <w:tr w:rsidR="00B40A0B" w14:paraId="31AF312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F36FD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759BD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DA633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F1D916C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C609E8C" w14:textId="77777777" w:rsidR="00B40A0B" w:rsidRDefault="00B40A0B">
            <w:pPr>
              <w:spacing w:after="0"/>
              <w:ind w:left="135"/>
            </w:pPr>
          </w:p>
        </w:tc>
      </w:tr>
      <w:tr w:rsidR="00B40A0B" w14:paraId="7954E01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FEA72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E424D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7226F5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F1667F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99F8F99" w14:textId="77777777" w:rsidR="00B40A0B" w:rsidRDefault="00B40A0B">
            <w:pPr>
              <w:spacing w:after="0"/>
              <w:ind w:left="135"/>
            </w:pPr>
          </w:p>
        </w:tc>
      </w:tr>
      <w:tr w:rsidR="00B40A0B" w14:paraId="33E2C78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26720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0767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FE895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3E829C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C974FF1" w14:textId="77777777" w:rsidR="00B40A0B" w:rsidRDefault="00B40A0B">
            <w:pPr>
              <w:spacing w:after="0"/>
              <w:ind w:left="135"/>
            </w:pPr>
          </w:p>
        </w:tc>
      </w:tr>
      <w:tr w:rsidR="00B40A0B" w14:paraId="23E2E81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0DBDB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310D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полу. 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1A8E6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FD6E8E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2B0CE31" w14:textId="77777777" w:rsidR="00B40A0B" w:rsidRDefault="00B40A0B">
            <w:pPr>
              <w:spacing w:after="0"/>
              <w:ind w:left="135"/>
            </w:pPr>
          </w:p>
        </w:tc>
      </w:tr>
      <w:tr w:rsidR="00B40A0B" w14:paraId="624DC5F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EEC6B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97CAC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7409C7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4BE593F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5727060" w14:textId="77777777" w:rsidR="00B40A0B" w:rsidRDefault="00B40A0B">
            <w:pPr>
              <w:spacing w:after="0"/>
              <w:ind w:left="135"/>
            </w:pPr>
          </w:p>
        </w:tc>
      </w:tr>
      <w:tr w:rsidR="00B40A0B" w14:paraId="53EEC65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B0DD0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BAA17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58DA5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3BD3F5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E335FCB" w14:textId="77777777" w:rsidR="00B40A0B" w:rsidRDefault="00B40A0B">
            <w:pPr>
              <w:spacing w:after="0"/>
              <w:ind w:left="135"/>
            </w:pPr>
          </w:p>
        </w:tc>
      </w:tr>
      <w:tr w:rsidR="00B40A0B" w14:paraId="32A0DA2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3BB80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05FEE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F3CF07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FE12E1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CB1F8C1" w14:textId="77777777" w:rsidR="00B40A0B" w:rsidRDefault="00B40A0B">
            <w:pPr>
              <w:spacing w:after="0"/>
              <w:ind w:left="135"/>
            </w:pPr>
          </w:p>
        </w:tc>
      </w:tr>
      <w:tr w:rsidR="00B40A0B" w14:paraId="0C80AD4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DD11E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4DD07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8A0370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56BC71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2C14BAB" w14:textId="77777777" w:rsidR="00B40A0B" w:rsidRDefault="00B40A0B">
            <w:pPr>
              <w:spacing w:after="0"/>
              <w:ind w:left="135"/>
            </w:pPr>
          </w:p>
        </w:tc>
      </w:tr>
      <w:tr w:rsidR="00B40A0B" w14:paraId="19D5E02D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841B3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4DD14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D7228C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F930BF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73F1359" w14:textId="77777777" w:rsidR="00B40A0B" w:rsidRDefault="00B40A0B">
            <w:pPr>
              <w:spacing w:after="0"/>
              <w:ind w:left="135"/>
            </w:pPr>
          </w:p>
        </w:tc>
      </w:tr>
      <w:tr w:rsidR="00B40A0B" w14:paraId="58EC1A2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05E39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89EAD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DEC1AA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5C66CC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847E369" w14:textId="77777777" w:rsidR="00B40A0B" w:rsidRDefault="00B40A0B">
            <w:pPr>
              <w:spacing w:after="0"/>
              <w:ind w:left="135"/>
            </w:pPr>
          </w:p>
        </w:tc>
      </w:tr>
      <w:tr w:rsidR="00B40A0B" w14:paraId="55E97851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B4DA7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D977D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519804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E5B3D3E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D4973BB" w14:textId="77777777" w:rsidR="00B40A0B" w:rsidRDefault="00B40A0B">
            <w:pPr>
              <w:spacing w:after="0"/>
              <w:ind w:left="135"/>
            </w:pPr>
          </w:p>
        </w:tc>
      </w:tr>
      <w:tr w:rsidR="00B40A0B" w14:paraId="410E220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B99BC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A3821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67EFD4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4686772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4552235" w14:textId="77777777" w:rsidR="00B40A0B" w:rsidRDefault="00B40A0B">
            <w:pPr>
              <w:spacing w:after="0"/>
              <w:ind w:left="135"/>
            </w:pPr>
          </w:p>
        </w:tc>
      </w:tr>
      <w:tr w:rsidR="00B40A0B" w14:paraId="337D614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3C00B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36F33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3FDDCC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D0AC12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0A13510" w14:textId="77777777" w:rsidR="00B40A0B" w:rsidRDefault="00B40A0B">
            <w:pPr>
              <w:spacing w:after="0"/>
              <w:ind w:left="135"/>
            </w:pPr>
          </w:p>
        </w:tc>
      </w:tr>
      <w:tr w:rsidR="00B40A0B" w14:paraId="2A01683E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08EE8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38ACF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BE0F20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FB2C82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8B60597" w14:textId="77777777" w:rsidR="00B40A0B" w:rsidRDefault="00B40A0B">
            <w:pPr>
              <w:spacing w:after="0"/>
              <w:ind w:left="135"/>
            </w:pPr>
          </w:p>
        </w:tc>
      </w:tr>
      <w:tr w:rsidR="00B40A0B" w14:paraId="2CD0077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08EC1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4FDF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FA0235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D78409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9535426" w14:textId="77777777" w:rsidR="00B40A0B" w:rsidRDefault="00B40A0B">
            <w:pPr>
              <w:spacing w:after="0"/>
              <w:ind w:left="135"/>
            </w:pPr>
          </w:p>
        </w:tc>
      </w:tr>
      <w:tr w:rsidR="00B40A0B" w14:paraId="4DC38E4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BBACB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D905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электронное)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BF74BB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920C42F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913201B" w14:textId="77777777" w:rsidR="00B40A0B" w:rsidRDefault="00B40A0B">
            <w:pPr>
              <w:spacing w:after="0"/>
              <w:ind w:left="135"/>
            </w:pPr>
          </w:p>
        </w:tc>
      </w:tr>
      <w:tr w:rsidR="00B40A0B" w14:paraId="2212473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35941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F9BA3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828F2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9BAF4A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448A5EC" w14:textId="77777777" w:rsidR="00B40A0B" w:rsidRDefault="00B40A0B">
            <w:pPr>
              <w:spacing w:after="0"/>
              <w:ind w:left="135"/>
            </w:pPr>
          </w:p>
        </w:tc>
      </w:tr>
      <w:tr w:rsidR="00B40A0B" w14:paraId="1D166DD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430C2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71C93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A50016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A52A9A0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0425DD4" w14:textId="77777777" w:rsidR="00B40A0B" w:rsidRDefault="00B40A0B">
            <w:pPr>
              <w:spacing w:after="0"/>
              <w:ind w:left="135"/>
            </w:pPr>
          </w:p>
        </w:tc>
      </w:tr>
      <w:tr w:rsidR="00B40A0B" w14:paraId="7D03DC2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8103E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EDE13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1A6B1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68B8E8C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2E8835A" w14:textId="77777777" w:rsidR="00B40A0B" w:rsidRDefault="00B40A0B">
            <w:pPr>
              <w:spacing w:after="0"/>
              <w:ind w:left="135"/>
            </w:pPr>
          </w:p>
        </w:tc>
      </w:tr>
      <w:tr w:rsidR="00B40A0B" w14:paraId="28D51588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21907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F3BF4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F9BF7FB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D8500B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27976F3" w14:textId="77777777" w:rsidR="00B40A0B" w:rsidRDefault="00B40A0B">
            <w:pPr>
              <w:spacing w:after="0"/>
              <w:ind w:left="135"/>
            </w:pPr>
          </w:p>
        </w:tc>
      </w:tr>
      <w:tr w:rsidR="00B40A0B" w14:paraId="3053AEB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A7C04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8FEC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A3B42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041E53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B02AA7E" w14:textId="77777777" w:rsidR="00B40A0B" w:rsidRDefault="00B40A0B">
            <w:pPr>
              <w:spacing w:after="0"/>
              <w:ind w:left="135"/>
            </w:pPr>
          </w:p>
        </w:tc>
      </w:tr>
      <w:tr w:rsidR="00B40A0B" w14:paraId="50FBB57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62E8D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A6C3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F65A4E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9755ECF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6C2F9F4" w14:textId="77777777" w:rsidR="00B40A0B" w:rsidRDefault="00B40A0B">
            <w:pPr>
              <w:spacing w:after="0"/>
              <w:ind w:left="135"/>
            </w:pPr>
          </w:p>
        </w:tc>
      </w:tr>
      <w:tr w:rsidR="00B40A0B" w14:paraId="43484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CABE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14:paraId="5B0BC6C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5EF40" w14:textId="77777777" w:rsidR="00B40A0B" w:rsidRDefault="00B40A0B"/>
        </w:tc>
      </w:tr>
    </w:tbl>
    <w:p w14:paraId="47298F83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73745A" w14:textId="77777777" w:rsidR="00B40A0B" w:rsidRDefault="00117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3787"/>
        <w:gridCol w:w="2643"/>
        <w:gridCol w:w="1866"/>
        <w:gridCol w:w="4230"/>
      </w:tblGrid>
      <w:tr w:rsidR="00B40A0B" w14:paraId="2FCFCCFD" w14:textId="77777777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3596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CA249B" w14:textId="77777777" w:rsidR="00B40A0B" w:rsidRDefault="00B40A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B13C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622EA7" w14:textId="77777777" w:rsidR="00B40A0B" w:rsidRDefault="00B40A0B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A49E7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F7D4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21556B3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F670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20364C" w14:textId="77777777" w:rsidR="00B40A0B" w:rsidRDefault="00B40A0B">
            <w:pPr>
              <w:spacing w:after="0"/>
              <w:ind w:left="135"/>
            </w:pPr>
          </w:p>
        </w:tc>
      </w:tr>
      <w:tr w:rsidR="00B40A0B" w14:paraId="54F120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7D569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2EC45" w14:textId="77777777" w:rsidR="00B40A0B" w:rsidRDefault="00B40A0B"/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EEE5B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EF5E5E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421AE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CC869" w14:textId="77777777" w:rsidR="00B40A0B" w:rsidRDefault="00B40A0B"/>
        </w:tc>
      </w:tr>
      <w:tr w:rsidR="00B40A0B" w14:paraId="0FBB1901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77312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A64AD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Знание о физической культуре. Специально беговые упражнения.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90E1A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32CD60D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A1C6E2A" w14:textId="77777777" w:rsidR="00B40A0B" w:rsidRDefault="00B40A0B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https://resh.edu.ru/subject/lesson/1517/start/</w:t>
              </w:r>
            </w:hyperlink>
          </w:p>
        </w:tc>
      </w:tr>
      <w:tr w:rsidR="00B40A0B" w14:paraId="44D7D93C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BAE36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B1B39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42856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E04EEC7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4915D8" w14:textId="77777777" w:rsidR="00B40A0B" w:rsidRDefault="00B40A0B">
            <w:pPr>
              <w:spacing w:after="0"/>
              <w:ind w:left="135"/>
            </w:pPr>
          </w:p>
        </w:tc>
      </w:tr>
      <w:tr w:rsidR="00B40A0B" w14:paraId="12B41AB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B59D8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68150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FAE1F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FBAA9E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14C41C" w14:textId="77777777" w:rsidR="00B40A0B" w:rsidRDefault="00B40A0B">
            <w:pPr>
              <w:spacing w:after="0"/>
              <w:ind w:left="135"/>
            </w:pPr>
          </w:p>
        </w:tc>
      </w:tr>
      <w:tr w:rsidR="00B40A0B" w14:paraId="2AA102A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71052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E008A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B9CEA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03AD063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594460" w14:textId="77777777" w:rsidR="00B40A0B" w:rsidRDefault="00B40A0B">
            <w:pPr>
              <w:spacing w:after="0"/>
              <w:ind w:left="135"/>
            </w:pPr>
          </w:p>
        </w:tc>
      </w:tr>
      <w:tr w:rsidR="00B40A0B" w14:paraId="7BF6C55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EE6F6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34432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019B9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FB9E66F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CA2B95" w14:textId="77777777" w:rsidR="00B40A0B" w:rsidRDefault="00B40A0B">
            <w:pPr>
              <w:spacing w:after="0"/>
              <w:ind w:left="135"/>
            </w:pPr>
          </w:p>
        </w:tc>
      </w:tr>
      <w:tr w:rsidR="00B40A0B" w14:paraId="6009FCB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FCE4F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E862B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300м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2107C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8339D87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2F2E24" w14:textId="77777777" w:rsidR="00B40A0B" w:rsidRDefault="00B40A0B">
            <w:pPr>
              <w:spacing w:after="0"/>
              <w:ind w:left="135"/>
            </w:pPr>
          </w:p>
        </w:tc>
      </w:tr>
      <w:tr w:rsidR="00B40A0B" w14:paraId="299C437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309F9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675D0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68315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63A2DCC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FBDEBA" w14:textId="77777777" w:rsidR="00B40A0B" w:rsidRDefault="00B40A0B">
            <w:pPr>
              <w:spacing w:after="0"/>
              <w:ind w:left="135"/>
            </w:pPr>
          </w:p>
        </w:tc>
      </w:tr>
      <w:tr w:rsidR="00B40A0B" w14:paraId="31EEAFE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D4E10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CAB21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руками снизу после ведения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1F450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4A7A5C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8FE91C" w14:textId="77777777" w:rsidR="00B40A0B" w:rsidRDefault="00B40A0B">
            <w:pPr>
              <w:spacing w:after="0"/>
              <w:ind w:left="135"/>
            </w:pPr>
          </w:p>
        </w:tc>
      </w:tr>
      <w:tr w:rsidR="00B40A0B" w14:paraId="0E92E91E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DE73B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098AD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21559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3DE68AF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62FD0F" w14:textId="77777777" w:rsidR="00B40A0B" w:rsidRDefault="00B40A0B">
            <w:pPr>
              <w:spacing w:after="0"/>
              <w:ind w:left="135"/>
            </w:pPr>
          </w:p>
        </w:tc>
      </w:tr>
      <w:tr w:rsidR="00B40A0B" w14:paraId="27430D7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05CE0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BCFFB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AAD2E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76A472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3379B06" w14:textId="77777777" w:rsidR="00B40A0B" w:rsidRDefault="00B40A0B">
            <w:pPr>
              <w:spacing w:after="0"/>
              <w:ind w:left="135"/>
            </w:pPr>
          </w:p>
        </w:tc>
      </w:tr>
      <w:tr w:rsidR="00B40A0B" w14:paraId="1CBF368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67A73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86591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14DA7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90CEA1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7DEB77" w14:textId="77777777" w:rsidR="00B40A0B" w:rsidRDefault="00B40A0B">
            <w:pPr>
              <w:spacing w:after="0"/>
              <w:ind w:left="135"/>
            </w:pPr>
          </w:p>
        </w:tc>
      </w:tr>
      <w:tr w:rsidR="00B40A0B" w14:paraId="3A51888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9BD47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321FD5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FC297C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0D064A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B2E03F" w14:textId="77777777" w:rsidR="00B40A0B" w:rsidRDefault="00B40A0B">
            <w:pPr>
              <w:spacing w:after="0"/>
              <w:ind w:left="135"/>
            </w:pPr>
          </w:p>
        </w:tc>
      </w:tr>
      <w:tr w:rsidR="00B40A0B" w14:paraId="6857754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F0AE3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584CC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8604C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6E71E64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9C7C40" w14:textId="77777777" w:rsidR="00B40A0B" w:rsidRDefault="00B40A0B">
            <w:pPr>
              <w:spacing w:after="0"/>
              <w:ind w:left="135"/>
            </w:pPr>
          </w:p>
        </w:tc>
      </w:tr>
      <w:tr w:rsidR="00B40A0B" w14:paraId="45D22FA1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3BBA7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6DBA4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91100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282110F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94E2EC" w14:textId="77777777" w:rsidR="00B40A0B" w:rsidRDefault="00B40A0B">
            <w:pPr>
              <w:spacing w:after="0"/>
              <w:ind w:left="135"/>
            </w:pPr>
          </w:p>
        </w:tc>
      </w:tr>
      <w:tr w:rsidR="00B40A0B" w14:paraId="194B69A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7A20A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43BFD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22BF9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91DF28E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EF097B" w14:textId="77777777" w:rsidR="00B40A0B" w:rsidRDefault="00B40A0B">
            <w:pPr>
              <w:spacing w:after="0"/>
              <w:ind w:left="135"/>
            </w:pPr>
          </w:p>
        </w:tc>
      </w:tr>
      <w:tr w:rsidR="00B40A0B" w14:paraId="1093D0C1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203D4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DC777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различными способами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DF9E3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9C68917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8605A7" w14:textId="77777777" w:rsidR="00B40A0B" w:rsidRDefault="00B40A0B">
            <w:pPr>
              <w:spacing w:after="0"/>
              <w:ind w:left="135"/>
            </w:pPr>
          </w:p>
        </w:tc>
      </w:tr>
      <w:tr w:rsidR="00B40A0B" w14:paraId="0616683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BC43F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88625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31E7B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29258C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649E36" w14:textId="77777777" w:rsidR="00B40A0B" w:rsidRDefault="00B40A0B">
            <w:pPr>
              <w:spacing w:after="0"/>
              <w:ind w:left="135"/>
            </w:pPr>
          </w:p>
        </w:tc>
      </w:tr>
      <w:tr w:rsidR="00B40A0B" w14:paraId="1BA401A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A9EF3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4AB88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после ловли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9682B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822691E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27A9A5" w14:textId="77777777" w:rsidR="00B40A0B" w:rsidRDefault="00B40A0B">
            <w:pPr>
              <w:spacing w:after="0"/>
              <w:ind w:left="135"/>
            </w:pPr>
          </w:p>
        </w:tc>
      </w:tr>
      <w:tr w:rsidR="00B40A0B" w14:paraId="6607000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DF131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EB590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 в парах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C24F8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5710777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3846F6" w14:textId="77777777" w:rsidR="00B40A0B" w:rsidRDefault="00B40A0B">
            <w:pPr>
              <w:spacing w:after="0"/>
              <w:ind w:left="135"/>
            </w:pPr>
          </w:p>
        </w:tc>
      </w:tr>
      <w:tr w:rsidR="00B40A0B" w14:paraId="09156DD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99741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06BAB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35F91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2DA0BAF2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30B17B" w14:textId="77777777" w:rsidR="00B40A0B" w:rsidRDefault="00B40A0B">
            <w:pPr>
              <w:spacing w:after="0"/>
              <w:ind w:left="135"/>
            </w:pPr>
          </w:p>
        </w:tc>
      </w:tr>
      <w:tr w:rsidR="00B40A0B" w14:paraId="3E13B078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228BE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5DA70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на скорость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DDCBC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4DE698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8345A5" w14:textId="77777777" w:rsidR="00B40A0B" w:rsidRDefault="00B40A0B">
            <w:pPr>
              <w:spacing w:after="0"/>
              <w:ind w:left="135"/>
            </w:pPr>
          </w:p>
        </w:tc>
      </w:tr>
      <w:tr w:rsidR="00B40A0B" w14:paraId="2E2DB80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65CA2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091CD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мяча после отскока от пола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A4932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CAD8B8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CF2791" w14:textId="77777777" w:rsidR="00B40A0B" w:rsidRDefault="00B40A0B">
            <w:pPr>
              <w:spacing w:after="0"/>
              <w:ind w:left="135"/>
            </w:pPr>
          </w:p>
        </w:tc>
      </w:tr>
      <w:tr w:rsidR="00B40A0B" w14:paraId="755EECB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F9898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1F027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ADC4E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767A49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210F91" w14:textId="77777777" w:rsidR="00B40A0B" w:rsidRDefault="00B40A0B">
            <w:pPr>
              <w:spacing w:after="0"/>
              <w:ind w:left="135"/>
            </w:pPr>
          </w:p>
        </w:tc>
      </w:tr>
      <w:tr w:rsidR="00B40A0B" w14:paraId="50C54CD7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AB12E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01D2A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FB589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C825F5C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9149B4" w14:textId="77777777" w:rsidR="00B40A0B" w:rsidRDefault="00B40A0B">
            <w:pPr>
              <w:spacing w:after="0"/>
              <w:ind w:left="135"/>
            </w:pPr>
          </w:p>
        </w:tc>
      </w:tr>
      <w:tr w:rsidR="00B40A0B" w14:paraId="2D1D7E88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21B4C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2082D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из-под кольца за 1 минуту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476DE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55133C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3C3DDA" w14:textId="77777777" w:rsidR="00B40A0B" w:rsidRDefault="00B40A0B">
            <w:pPr>
              <w:spacing w:after="0"/>
              <w:ind w:left="135"/>
            </w:pPr>
          </w:p>
        </w:tc>
      </w:tr>
      <w:tr w:rsidR="00B40A0B" w14:paraId="7669753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8BF2E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F3984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25093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9DFA31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80FCA8" w14:textId="77777777" w:rsidR="00B40A0B" w:rsidRDefault="00B40A0B">
            <w:pPr>
              <w:spacing w:after="0"/>
              <w:ind w:left="135"/>
            </w:pPr>
          </w:p>
        </w:tc>
      </w:tr>
      <w:tr w:rsidR="00B40A0B" w14:paraId="2E7B019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C1F9E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9CB46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Броски в корзину со средних дистанций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C2016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5BC9D6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EFD2E8" w14:textId="77777777" w:rsidR="00B40A0B" w:rsidRDefault="00B40A0B">
            <w:pPr>
              <w:spacing w:after="0"/>
              <w:ind w:left="135"/>
            </w:pPr>
          </w:p>
        </w:tc>
      </w:tr>
      <w:tr w:rsidR="00B40A0B" w14:paraId="1E7D5AB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F9130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5C32E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после передачи мяча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19EB09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25AA2A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1F5142" w14:textId="77777777" w:rsidR="00B40A0B" w:rsidRDefault="00B40A0B">
            <w:pPr>
              <w:spacing w:after="0"/>
              <w:ind w:left="135"/>
            </w:pPr>
          </w:p>
        </w:tc>
      </w:tr>
      <w:tr w:rsidR="00B40A0B" w14:paraId="5B49990E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0D331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6E87D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Штрафной бросок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5E5F0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D708F9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41A451" w14:textId="77777777" w:rsidR="00B40A0B" w:rsidRDefault="00B40A0B">
            <w:pPr>
              <w:spacing w:after="0"/>
              <w:ind w:left="135"/>
            </w:pPr>
          </w:p>
        </w:tc>
      </w:tr>
      <w:tr w:rsidR="00B40A0B" w14:paraId="4D31CAD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81A20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30B3C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6D30E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FFA11C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896698" w14:textId="77777777" w:rsidR="00B40A0B" w:rsidRDefault="00B40A0B">
            <w:pPr>
              <w:spacing w:after="0"/>
              <w:ind w:left="135"/>
            </w:pPr>
          </w:p>
        </w:tc>
      </w:tr>
      <w:tr w:rsidR="00B40A0B" w14:paraId="59CC89C1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40142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51881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DE9A1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FCB60D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4F0056" w14:textId="77777777" w:rsidR="00B40A0B" w:rsidRDefault="00B40A0B">
            <w:pPr>
              <w:spacing w:after="0"/>
              <w:ind w:left="135"/>
            </w:pPr>
          </w:p>
        </w:tc>
      </w:tr>
      <w:tr w:rsidR="00B40A0B" w14:paraId="6BD5657E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CD98E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6F2C4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элементы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01BA1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94DD81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676688" w14:textId="77777777" w:rsidR="00B40A0B" w:rsidRDefault="00B40A0B">
            <w:pPr>
              <w:spacing w:after="0"/>
              <w:ind w:left="135"/>
            </w:pPr>
          </w:p>
        </w:tc>
      </w:tr>
      <w:tr w:rsidR="00B40A0B" w14:paraId="0C61813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A376C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11833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E2DE3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A73E80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984A27" w14:textId="77777777" w:rsidR="00B40A0B" w:rsidRDefault="00B40A0B">
            <w:pPr>
              <w:spacing w:after="0"/>
              <w:ind w:left="135"/>
            </w:pPr>
          </w:p>
        </w:tc>
      </w:tr>
      <w:tr w:rsidR="00B40A0B" w14:paraId="67941F9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A662D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2B69E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8A0CB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017C8C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B7EB936" w14:textId="77777777" w:rsidR="00B40A0B" w:rsidRDefault="00B40A0B">
            <w:pPr>
              <w:spacing w:after="0"/>
              <w:ind w:left="135"/>
            </w:pPr>
          </w:p>
        </w:tc>
      </w:tr>
      <w:tr w:rsidR="00B40A0B" w14:paraId="23DDCB9D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8BB41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8811C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Опорный прыжок через "козла"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1F913C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6B13614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876FED" w14:textId="77777777" w:rsidR="00B40A0B" w:rsidRDefault="00B40A0B">
            <w:pPr>
              <w:spacing w:after="0"/>
              <w:ind w:left="135"/>
            </w:pPr>
          </w:p>
        </w:tc>
      </w:tr>
      <w:tr w:rsidR="00B40A0B" w14:paraId="21C786AC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D90AD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80EA6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ACB87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682DD1FF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DE0DE3" w14:textId="77777777" w:rsidR="00B40A0B" w:rsidRDefault="00B40A0B">
            <w:pPr>
              <w:spacing w:after="0"/>
              <w:ind w:left="135"/>
            </w:pPr>
          </w:p>
        </w:tc>
      </w:tr>
      <w:tr w:rsidR="00B40A0B" w14:paraId="1C5D268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8639B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611B6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64932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236F536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DF94D4" w14:textId="77777777" w:rsidR="00B40A0B" w:rsidRDefault="00B40A0B">
            <w:pPr>
              <w:spacing w:after="0"/>
              <w:ind w:left="135"/>
            </w:pPr>
          </w:p>
        </w:tc>
      </w:tr>
      <w:tr w:rsidR="00B40A0B" w14:paraId="60955E5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9C455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1CEB5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7D4AC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3A9F2B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D1CC3E" w14:textId="77777777" w:rsidR="00B40A0B" w:rsidRDefault="00B40A0B">
            <w:pPr>
              <w:spacing w:after="0"/>
              <w:ind w:left="135"/>
            </w:pPr>
          </w:p>
        </w:tc>
      </w:tr>
      <w:tr w:rsidR="00B40A0B" w14:paraId="3B6F1F1C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50CDB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F1332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44768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483C93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CB61AD" w14:textId="77777777" w:rsidR="00B40A0B" w:rsidRDefault="00B40A0B">
            <w:pPr>
              <w:spacing w:after="0"/>
              <w:ind w:left="135"/>
            </w:pPr>
          </w:p>
        </w:tc>
      </w:tr>
      <w:tr w:rsidR="00B40A0B" w14:paraId="4EC41CF7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09594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B2C60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64784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8660A7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AB46B4" w14:textId="77777777" w:rsidR="00B40A0B" w:rsidRDefault="00B40A0B">
            <w:pPr>
              <w:spacing w:after="0"/>
              <w:ind w:left="135"/>
            </w:pPr>
          </w:p>
        </w:tc>
      </w:tr>
      <w:tr w:rsidR="00B40A0B" w14:paraId="066BEC2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9804B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F9201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51F79C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29951E4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B72DFB" w14:textId="77777777" w:rsidR="00B40A0B" w:rsidRDefault="00B40A0B">
            <w:pPr>
              <w:spacing w:after="0"/>
              <w:ind w:left="135"/>
            </w:pPr>
          </w:p>
        </w:tc>
      </w:tr>
      <w:tr w:rsidR="00B40A0B" w14:paraId="0BE2B2C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4E375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AE6C9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через сетку двумя руками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8877C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86708F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CFF479" w14:textId="77777777" w:rsidR="00B40A0B" w:rsidRDefault="00B40A0B">
            <w:pPr>
              <w:spacing w:after="0"/>
              <w:ind w:left="135"/>
            </w:pPr>
          </w:p>
        </w:tc>
      </w:tr>
      <w:tr w:rsidR="00B40A0B" w14:paraId="2F484A3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F0661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88466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00FDE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F18B09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3BD432" w14:textId="77777777" w:rsidR="00B40A0B" w:rsidRDefault="00B40A0B">
            <w:pPr>
              <w:spacing w:after="0"/>
              <w:ind w:left="135"/>
            </w:pPr>
          </w:p>
        </w:tc>
      </w:tr>
      <w:tr w:rsidR="00B40A0B" w14:paraId="7964EC2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5522B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207E9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A48F9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D24871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5E6568" w14:textId="77777777" w:rsidR="00B40A0B" w:rsidRDefault="00B40A0B">
            <w:pPr>
              <w:spacing w:after="0"/>
              <w:ind w:left="135"/>
            </w:pPr>
          </w:p>
        </w:tc>
      </w:tr>
      <w:tr w:rsidR="00B40A0B" w14:paraId="5853AA6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C51FF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68016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0A888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423D6FD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FB9A1A" w14:textId="77777777" w:rsidR="00B40A0B" w:rsidRDefault="00B40A0B">
            <w:pPr>
              <w:spacing w:after="0"/>
              <w:ind w:left="135"/>
            </w:pPr>
          </w:p>
        </w:tc>
      </w:tr>
      <w:tr w:rsidR="00B40A0B" w14:paraId="57829A2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BC9B1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96964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0EE75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2CCF045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E6A632" w14:textId="77777777" w:rsidR="00B40A0B" w:rsidRDefault="00B40A0B">
            <w:pPr>
              <w:spacing w:after="0"/>
              <w:ind w:left="135"/>
            </w:pPr>
          </w:p>
        </w:tc>
      </w:tr>
      <w:tr w:rsidR="00B40A0B" w14:paraId="722F55C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611A7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4145E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24C19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6423503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C914CA" w14:textId="77777777" w:rsidR="00B40A0B" w:rsidRDefault="00B40A0B">
            <w:pPr>
              <w:spacing w:after="0"/>
              <w:ind w:left="135"/>
            </w:pPr>
          </w:p>
        </w:tc>
      </w:tr>
      <w:tr w:rsidR="00B40A0B" w14:paraId="463FFCD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FBCA8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957F4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407F4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160121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A24BBA" w14:textId="77777777" w:rsidR="00B40A0B" w:rsidRDefault="00B40A0B">
            <w:pPr>
              <w:spacing w:after="0"/>
              <w:ind w:left="135"/>
            </w:pPr>
          </w:p>
        </w:tc>
      </w:tr>
      <w:tr w:rsidR="00B40A0B" w14:paraId="1A3CE39D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D33E3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0583D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A0999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831FE3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F175B2" w14:textId="77777777" w:rsidR="00B40A0B" w:rsidRDefault="00B40A0B">
            <w:pPr>
              <w:spacing w:after="0"/>
              <w:ind w:left="135"/>
            </w:pPr>
          </w:p>
        </w:tc>
      </w:tr>
      <w:tr w:rsidR="00B40A0B" w14:paraId="381309E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F4CF7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C88C8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C417F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BD95C43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B5733E" w14:textId="77777777" w:rsidR="00B40A0B" w:rsidRDefault="00B40A0B">
            <w:pPr>
              <w:spacing w:after="0"/>
              <w:ind w:left="135"/>
            </w:pPr>
          </w:p>
        </w:tc>
      </w:tr>
      <w:tr w:rsidR="00B40A0B" w14:paraId="1355FBD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70EBB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0EC54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B34F2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66F01F2C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E8D592" w14:textId="77777777" w:rsidR="00B40A0B" w:rsidRDefault="00B40A0B">
            <w:pPr>
              <w:spacing w:after="0"/>
              <w:ind w:left="135"/>
            </w:pPr>
          </w:p>
        </w:tc>
      </w:tr>
      <w:tr w:rsidR="00B40A0B" w14:paraId="07192F0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AA0FC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2B845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80783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E90867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83246D" w14:textId="77777777" w:rsidR="00B40A0B" w:rsidRDefault="00B40A0B">
            <w:pPr>
              <w:spacing w:after="0"/>
              <w:ind w:left="135"/>
            </w:pPr>
          </w:p>
        </w:tc>
      </w:tr>
      <w:tr w:rsidR="00B40A0B" w14:paraId="6A85C45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2F148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3AD8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95D5B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13478A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504F708" w14:textId="77777777" w:rsidR="00B40A0B" w:rsidRDefault="00B40A0B">
            <w:pPr>
              <w:spacing w:after="0"/>
              <w:ind w:left="135"/>
            </w:pPr>
          </w:p>
        </w:tc>
      </w:tr>
      <w:tr w:rsidR="00B40A0B" w14:paraId="1CC9B2B1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CB61E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76C7C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DA413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0045F08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BE6230" w14:textId="77777777" w:rsidR="00B40A0B" w:rsidRDefault="00B40A0B">
            <w:pPr>
              <w:spacing w:after="0"/>
              <w:ind w:left="135"/>
            </w:pPr>
          </w:p>
        </w:tc>
      </w:tr>
      <w:tr w:rsidR="00B40A0B" w14:paraId="44565F8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D8FD2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758F2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00880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B7066BA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21C383" w14:textId="77777777" w:rsidR="00B40A0B" w:rsidRDefault="00B40A0B">
            <w:pPr>
              <w:spacing w:after="0"/>
              <w:ind w:left="135"/>
            </w:pPr>
          </w:p>
        </w:tc>
      </w:tr>
      <w:tr w:rsidR="00B40A0B" w14:paraId="19958FC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9C210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ADE1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179B3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2AB161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87AC99D" w14:textId="77777777" w:rsidR="00B40A0B" w:rsidRDefault="00B40A0B">
            <w:pPr>
              <w:spacing w:after="0"/>
              <w:ind w:left="135"/>
            </w:pPr>
          </w:p>
        </w:tc>
      </w:tr>
      <w:tr w:rsidR="00B40A0B" w14:paraId="58E810A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B902D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AE7ACC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A9C0A5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C50604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8AFBBA" w14:textId="77777777" w:rsidR="00B40A0B" w:rsidRDefault="00B40A0B">
            <w:pPr>
              <w:spacing w:after="0"/>
              <w:ind w:left="135"/>
            </w:pPr>
          </w:p>
        </w:tc>
      </w:tr>
      <w:tr w:rsidR="00B40A0B" w14:paraId="60621D71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D3705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8AAB9B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E60A8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52F1093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9B92F8" w14:textId="77777777" w:rsidR="00B40A0B" w:rsidRDefault="00B40A0B">
            <w:pPr>
              <w:spacing w:after="0"/>
              <w:ind w:left="135"/>
            </w:pPr>
          </w:p>
        </w:tc>
      </w:tr>
      <w:tr w:rsidR="00B40A0B" w14:paraId="08777A6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1060E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614FA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38E70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4039D9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C227A3" w14:textId="77777777" w:rsidR="00B40A0B" w:rsidRDefault="00B40A0B">
            <w:pPr>
              <w:spacing w:after="0"/>
              <w:ind w:left="135"/>
            </w:pPr>
          </w:p>
        </w:tc>
      </w:tr>
      <w:tr w:rsidR="00B40A0B" w14:paraId="536DDCC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9E666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CB59B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3E2C6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1397017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8DD694" w14:textId="77777777" w:rsidR="00B40A0B" w:rsidRDefault="00B40A0B">
            <w:pPr>
              <w:spacing w:after="0"/>
              <w:ind w:left="135"/>
            </w:pPr>
          </w:p>
        </w:tc>
      </w:tr>
      <w:tr w:rsidR="00B40A0B" w14:paraId="2DF29E0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BAD50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8AF2C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90FE4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077F45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E55B76" w14:textId="77777777" w:rsidR="00B40A0B" w:rsidRDefault="00B40A0B">
            <w:pPr>
              <w:spacing w:after="0"/>
              <w:ind w:left="135"/>
            </w:pPr>
          </w:p>
        </w:tc>
      </w:tr>
      <w:tr w:rsidR="00B40A0B" w14:paraId="339EF5E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A4419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7409C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A8EB2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452A777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EF47B6" w14:textId="77777777" w:rsidR="00B40A0B" w:rsidRDefault="00B40A0B">
            <w:pPr>
              <w:spacing w:after="0"/>
              <w:ind w:left="135"/>
            </w:pPr>
          </w:p>
        </w:tc>
      </w:tr>
      <w:tr w:rsidR="00B40A0B" w14:paraId="57A9F0EC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4C37C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054C4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4BF81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E78677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25F80C" w14:textId="77777777" w:rsidR="00B40A0B" w:rsidRDefault="00B40A0B">
            <w:pPr>
              <w:spacing w:after="0"/>
              <w:ind w:left="135"/>
            </w:pPr>
          </w:p>
        </w:tc>
      </w:tr>
      <w:tr w:rsidR="00B40A0B" w14:paraId="1BC1501E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8C84A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C991E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EEE3D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2CA8A826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D4784DF" w14:textId="77777777" w:rsidR="00B40A0B" w:rsidRDefault="00B40A0B">
            <w:pPr>
              <w:spacing w:after="0"/>
              <w:ind w:left="135"/>
            </w:pPr>
          </w:p>
        </w:tc>
      </w:tr>
      <w:tr w:rsidR="00B40A0B" w14:paraId="459F83E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2B5CA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8F2128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F7B9D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7A27EA5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E169AA" w14:textId="77777777" w:rsidR="00B40A0B" w:rsidRDefault="00B40A0B">
            <w:pPr>
              <w:spacing w:after="0"/>
              <w:ind w:left="135"/>
            </w:pPr>
          </w:p>
        </w:tc>
      </w:tr>
      <w:tr w:rsidR="00B40A0B" w14:paraId="371C768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9463B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C2A77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A06D3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18A5B5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DE6D85" w14:textId="77777777" w:rsidR="00B40A0B" w:rsidRDefault="00B40A0B">
            <w:pPr>
              <w:spacing w:after="0"/>
              <w:ind w:left="135"/>
            </w:pPr>
          </w:p>
        </w:tc>
      </w:tr>
      <w:tr w:rsidR="00B40A0B" w14:paraId="7C6AF12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FB485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13401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8FAB2C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63A67C84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03C360" w14:textId="77777777" w:rsidR="00B40A0B" w:rsidRDefault="00B40A0B">
            <w:pPr>
              <w:spacing w:after="0"/>
              <w:ind w:left="135"/>
            </w:pPr>
          </w:p>
        </w:tc>
      </w:tr>
      <w:tr w:rsidR="00B40A0B" w14:paraId="46A27548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B300C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31730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17089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1B09CE2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7F6DC2" w14:textId="77777777" w:rsidR="00B40A0B" w:rsidRDefault="00B40A0B">
            <w:pPr>
              <w:spacing w:after="0"/>
              <w:ind w:left="135"/>
            </w:pPr>
          </w:p>
        </w:tc>
      </w:tr>
      <w:tr w:rsidR="00B40A0B" w14:paraId="09C03C1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7A21C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6E81D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7912C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ED2B3DD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4AEF04" w14:textId="77777777" w:rsidR="00B40A0B" w:rsidRDefault="00B40A0B">
            <w:pPr>
              <w:spacing w:after="0"/>
              <w:ind w:left="135"/>
            </w:pPr>
          </w:p>
        </w:tc>
      </w:tr>
      <w:tr w:rsidR="00B40A0B" w14:paraId="3EAAA06F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CE8E8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3DDBA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Метание мяча весом 150г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1F977C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640374BE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A2913C" w14:textId="77777777" w:rsidR="00B40A0B" w:rsidRDefault="00B40A0B">
            <w:pPr>
              <w:spacing w:after="0"/>
              <w:ind w:left="135"/>
            </w:pPr>
          </w:p>
        </w:tc>
      </w:tr>
      <w:tr w:rsidR="00B40A0B" w14:paraId="12CC6B48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D9A30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513D0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9F39C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478EB13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DF18F0" w14:textId="77777777" w:rsidR="00B40A0B" w:rsidRDefault="00B40A0B">
            <w:pPr>
              <w:spacing w:after="0"/>
              <w:ind w:left="135"/>
            </w:pPr>
          </w:p>
        </w:tc>
      </w:tr>
      <w:tr w:rsidR="00B40A0B" w14:paraId="04DD8681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3C768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9D17C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A6003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96400FF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871280" w14:textId="77777777" w:rsidR="00B40A0B" w:rsidRDefault="00B40A0B">
            <w:pPr>
              <w:spacing w:after="0"/>
              <w:ind w:left="135"/>
            </w:pPr>
          </w:p>
        </w:tc>
      </w:tr>
      <w:tr w:rsidR="00B40A0B" w14:paraId="10C16A57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7DB9B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4A537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708F4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634DC6C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F90854" w14:textId="77777777" w:rsidR="00B40A0B" w:rsidRDefault="00B40A0B">
            <w:pPr>
              <w:spacing w:after="0"/>
              <w:ind w:left="135"/>
            </w:pPr>
          </w:p>
        </w:tc>
      </w:tr>
      <w:tr w:rsidR="00B40A0B" w14:paraId="7DA0011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194DC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C940F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CDA7E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3B046C1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97262A" w14:textId="77777777" w:rsidR="00B40A0B" w:rsidRDefault="00B40A0B">
            <w:pPr>
              <w:spacing w:after="0"/>
              <w:ind w:left="135"/>
            </w:pPr>
          </w:p>
        </w:tc>
      </w:tr>
      <w:tr w:rsidR="00B40A0B" w14:paraId="0F1B89D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575FB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FFF9D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21CCBC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EB8115B" w14:textId="77777777" w:rsidR="00B40A0B" w:rsidRDefault="00B40A0B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7E875C" w14:textId="77777777" w:rsidR="00B40A0B" w:rsidRDefault="00B40A0B">
            <w:pPr>
              <w:spacing w:after="0"/>
              <w:ind w:left="135"/>
            </w:pPr>
          </w:p>
        </w:tc>
      </w:tr>
      <w:tr w:rsidR="00B40A0B" w14:paraId="3591A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410D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14:paraId="1B87CF9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4B85D" w14:textId="77777777" w:rsidR="00B40A0B" w:rsidRDefault="00B40A0B"/>
        </w:tc>
      </w:tr>
    </w:tbl>
    <w:p w14:paraId="305C7881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87B1B8" w14:textId="77777777" w:rsidR="00B40A0B" w:rsidRDefault="00117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3888"/>
        <w:gridCol w:w="2613"/>
        <w:gridCol w:w="1873"/>
        <w:gridCol w:w="4230"/>
      </w:tblGrid>
      <w:tr w:rsidR="00B40A0B" w14:paraId="644F9A59" w14:textId="77777777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9DD4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AA2D1" w14:textId="77777777" w:rsidR="00B40A0B" w:rsidRDefault="00B40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5046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B74434" w14:textId="77777777" w:rsidR="00B40A0B" w:rsidRDefault="00B40A0B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FC055B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5D4C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E0BB39" w14:textId="77777777" w:rsidR="00B40A0B" w:rsidRDefault="00B40A0B">
            <w:pPr>
              <w:spacing w:after="0"/>
              <w:ind w:left="135"/>
            </w:pP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B46E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5B2964" w14:textId="77777777" w:rsidR="00B40A0B" w:rsidRDefault="00B40A0B">
            <w:pPr>
              <w:spacing w:after="0"/>
              <w:ind w:left="135"/>
            </w:pPr>
          </w:p>
        </w:tc>
      </w:tr>
      <w:tr w:rsidR="00B40A0B" w14:paraId="3AEAF0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12AF0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91486" w14:textId="77777777" w:rsidR="00B40A0B" w:rsidRDefault="00B40A0B"/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9D542A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69EE2F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356CC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57BCB" w14:textId="77777777" w:rsidR="00B40A0B" w:rsidRDefault="00B40A0B"/>
        </w:tc>
      </w:tr>
      <w:tr w:rsidR="00B40A0B" w14:paraId="7226C272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21D970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7687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CAE97C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5101C09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B46B1FB" w14:textId="77777777" w:rsidR="00B40A0B" w:rsidRDefault="00B40A0B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https://resh.edu.ru/subject/lesson/1517/start/</w:t>
              </w:r>
            </w:hyperlink>
          </w:p>
        </w:tc>
      </w:tr>
      <w:tr w:rsidR="00B40A0B" w14:paraId="5DEF00D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3FE8E9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033F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DC60B54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61AD80B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830A9CD" w14:textId="77777777" w:rsidR="00B40A0B" w:rsidRDefault="00B40A0B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https://resh.edu.ru/subject/lesson/3222/start/</w:t>
              </w:r>
            </w:hyperlink>
          </w:p>
        </w:tc>
      </w:tr>
      <w:tr w:rsidR="00B40A0B" w14:paraId="4CF582A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4FF995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952C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6DA59E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51B83ED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450DB30" w14:textId="77777777" w:rsidR="00B40A0B" w:rsidRDefault="00B40A0B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https://resh.edu.ru/subject/lesson/6130/start/</w:t>
              </w:r>
            </w:hyperlink>
          </w:p>
        </w:tc>
      </w:tr>
      <w:tr w:rsidR="00B40A0B" w14:paraId="6D98A1CB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1A2F03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5CE0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51F071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260DDE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92D656B" w14:textId="77777777" w:rsidR="00B40A0B" w:rsidRDefault="00B40A0B">
            <w:pPr>
              <w:spacing w:after="0"/>
              <w:ind w:left="135"/>
            </w:pPr>
          </w:p>
        </w:tc>
      </w:tr>
      <w:tr w:rsidR="00B40A0B" w14:paraId="0DCA20C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383E67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DA85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0A0F40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9BE1D7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D7C1F51" w14:textId="77777777" w:rsidR="00B40A0B" w:rsidRDefault="00B40A0B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</w:t>
              </w:r>
            </w:hyperlink>
          </w:p>
        </w:tc>
      </w:tr>
      <w:tr w:rsidR="00B40A0B" w14:paraId="7E134E29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E58F8B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497C2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C2E07C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6CECCB3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33D9F40" w14:textId="77777777" w:rsidR="00B40A0B" w:rsidRDefault="00B40A0B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https://resh.edu.ru/subject/lesson/3169/start/</w:t>
              </w:r>
            </w:hyperlink>
          </w:p>
        </w:tc>
      </w:tr>
      <w:tr w:rsidR="00B40A0B" w14:paraId="576FB2FB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5AA7B0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E600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BF6FE5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5D88AEA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FA1A625" w14:textId="77777777" w:rsidR="00B40A0B" w:rsidRDefault="00B40A0B">
            <w:pPr>
              <w:spacing w:after="0"/>
              <w:ind w:left="135"/>
            </w:pPr>
          </w:p>
        </w:tc>
      </w:tr>
      <w:tr w:rsidR="00B40A0B" w14:paraId="12C759D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332235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2D0D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692BB4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262726E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70B2CED" w14:textId="77777777" w:rsidR="00B40A0B" w:rsidRDefault="00B40A0B">
            <w:pPr>
              <w:spacing w:after="0"/>
              <w:ind w:left="135"/>
            </w:pPr>
          </w:p>
        </w:tc>
      </w:tr>
      <w:tr w:rsidR="00B40A0B" w14:paraId="78F91087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4CF3DF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9F06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FD92D1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59A3744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EB03548" w14:textId="77777777" w:rsidR="00B40A0B" w:rsidRDefault="00B40A0B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https://resh.edu.ru/subject/lesson/3223/start/</w:t>
              </w:r>
            </w:hyperlink>
          </w:p>
        </w:tc>
      </w:tr>
      <w:tr w:rsidR="00B40A0B" w14:paraId="3F648642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5FBF12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FEEA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452D24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8590F2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BA761EC" w14:textId="77777777" w:rsidR="00B40A0B" w:rsidRDefault="00B40A0B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B40A0B" w14:paraId="26D9FF0E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E7F5E8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B397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1B94A5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C652AC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0278304" w14:textId="77777777" w:rsidR="00B40A0B" w:rsidRDefault="00B40A0B">
            <w:pPr>
              <w:spacing w:after="0"/>
              <w:ind w:left="135"/>
            </w:pPr>
          </w:p>
        </w:tc>
      </w:tr>
      <w:tr w:rsidR="00B40A0B" w14:paraId="1E496DE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41A845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2F52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19408A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271CB19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2D55C7A" w14:textId="77777777" w:rsidR="00B40A0B" w:rsidRDefault="00B40A0B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https://resh.edu.ru/subject/lesson/3472/start/</w:t>
              </w:r>
            </w:hyperlink>
          </w:p>
        </w:tc>
      </w:tr>
      <w:tr w:rsidR="00B40A0B" w14:paraId="78B8DF64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20A143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75E22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0A32B1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EB9C7C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832321A" w14:textId="77777777" w:rsidR="00B40A0B" w:rsidRDefault="00B40A0B">
            <w:pPr>
              <w:spacing w:after="0"/>
              <w:ind w:left="135"/>
            </w:pPr>
          </w:p>
        </w:tc>
      </w:tr>
      <w:tr w:rsidR="00B40A0B" w14:paraId="28E8BABA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75EF84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702C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7E2370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2C64E95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659AA58" w14:textId="77777777" w:rsidR="00B40A0B" w:rsidRDefault="00B40A0B">
            <w:pPr>
              <w:spacing w:after="0"/>
              <w:ind w:left="135"/>
            </w:pPr>
          </w:p>
        </w:tc>
      </w:tr>
      <w:tr w:rsidR="00B40A0B" w14:paraId="46A7F8A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350335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F165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198806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283429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09D8945" w14:textId="77777777" w:rsidR="00B40A0B" w:rsidRDefault="00B40A0B">
            <w:pPr>
              <w:spacing w:after="0"/>
              <w:ind w:left="135"/>
            </w:pPr>
          </w:p>
        </w:tc>
      </w:tr>
      <w:tr w:rsidR="00B40A0B" w14:paraId="758E519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4FBF22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635F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7D1E0A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9A389C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1E8A854" w14:textId="77777777" w:rsidR="00B40A0B" w:rsidRDefault="00B40A0B">
            <w:pPr>
              <w:spacing w:after="0"/>
              <w:ind w:left="135"/>
            </w:pPr>
          </w:p>
        </w:tc>
      </w:tr>
      <w:tr w:rsidR="00B40A0B" w14:paraId="6CD2D0D9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FDDEF9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D61E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DE2947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86785F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68BD0B6" w14:textId="77777777" w:rsidR="00B40A0B" w:rsidRDefault="00B40A0B">
            <w:pPr>
              <w:spacing w:after="0"/>
              <w:ind w:left="135"/>
            </w:pPr>
          </w:p>
        </w:tc>
      </w:tr>
      <w:tr w:rsidR="00B40A0B" w14:paraId="3B3BE24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EA3030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8EB0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с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мячом на месте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71E502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0F4C5F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95ACB73" w14:textId="77777777" w:rsidR="00B40A0B" w:rsidRDefault="00B40A0B">
            <w:pPr>
              <w:spacing w:after="0"/>
              <w:ind w:left="135"/>
            </w:pPr>
          </w:p>
        </w:tc>
      </w:tr>
      <w:tr w:rsidR="00B40A0B" w14:paraId="355FC48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363B70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0373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30420D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06D81D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41C1BB5" w14:textId="77777777" w:rsidR="00B40A0B" w:rsidRDefault="00B40A0B">
            <w:pPr>
              <w:spacing w:after="0"/>
              <w:ind w:left="135"/>
            </w:pPr>
          </w:p>
        </w:tc>
      </w:tr>
      <w:tr w:rsidR="00B40A0B" w14:paraId="15C376B2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60407E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EEE1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на время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8F1FB9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64ECCD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8162CDA" w14:textId="77777777" w:rsidR="00B40A0B" w:rsidRDefault="00B40A0B">
            <w:pPr>
              <w:spacing w:after="0"/>
              <w:ind w:left="135"/>
            </w:pPr>
          </w:p>
        </w:tc>
      </w:tr>
      <w:tr w:rsidR="00B40A0B" w14:paraId="01423CC2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6AD59C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A6D0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F158CC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8C72D1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C1AF554" w14:textId="77777777" w:rsidR="00B40A0B" w:rsidRDefault="00B40A0B">
            <w:pPr>
              <w:spacing w:after="0"/>
              <w:ind w:left="135"/>
            </w:pPr>
          </w:p>
        </w:tc>
      </w:tr>
      <w:tr w:rsidR="00B40A0B" w14:paraId="256BCC7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5219C8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E5D1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BC5A77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8B7AE2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9A18B59" w14:textId="77777777" w:rsidR="00B40A0B" w:rsidRDefault="00B40A0B">
            <w:pPr>
              <w:spacing w:after="0"/>
              <w:ind w:left="135"/>
            </w:pPr>
          </w:p>
        </w:tc>
      </w:tr>
      <w:tr w:rsidR="00B40A0B" w14:paraId="60385FE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38FEA1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44DA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из-под кольца за 1 минуту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CF486B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BE1F6E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6C9A128" w14:textId="77777777" w:rsidR="00B40A0B" w:rsidRDefault="00B40A0B">
            <w:pPr>
              <w:spacing w:after="0"/>
              <w:ind w:left="135"/>
            </w:pPr>
          </w:p>
        </w:tc>
      </w:tr>
      <w:tr w:rsidR="00B40A0B" w14:paraId="361204B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DC53CF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00A0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C4E4B3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2A7990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2A66F8B" w14:textId="77777777" w:rsidR="00B40A0B" w:rsidRDefault="00B40A0B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https://resh.edu.ru/subject/lesson/3217/start/</w:t>
              </w:r>
            </w:hyperlink>
          </w:p>
        </w:tc>
      </w:tr>
      <w:tr w:rsidR="00B40A0B" w14:paraId="779770F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C4B6C1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EB47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BDE8B8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39C9B4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9FCF031" w14:textId="77777777" w:rsidR="00B40A0B" w:rsidRDefault="00B40A0B">
            <w:pPr>
              <w:spacing w:after="0"/>
              <w:ind w:left="135"/>
            </w:pPr>
          </w:p>
        </w:tc>
      </w:tr>
      <w:tr w:rsidR="00B40A0B" w14:paraId="5963884B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7D6E7B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5164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Штрафной бросок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EB55D3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EC6E21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EDDADDB" w14:textId="77777777" w:rsidR="00B40A0B" w:rsidRDefault="00B40A0B">
            <w:pPr>
              <w:spacing w:after="0"/>
              <w:ind w:left="135"/>
            </w:pPr>
          </w:p>
        </w:tc>
      </w:tr>
      <w:tr w:rsidR="00B40A0B" w14:paraId="5352DE3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A70880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E514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Метание мяча весом 150г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820CC2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D442F2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BD20692" w14:textId="77777777" w:rsidR="00B40A0B" w:rsidRDefault="00B40A0B">
            <w:pPr>
              <w:spacing w:after="0"/>
              <w:ind w:left="135"/>
            </w:pPr>
          </w:p>
        </w:tc>
      </w:tr>
      <w:tr w:rsidR="00B40A0B" w14:paraId="0C11D43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D24A3C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BC60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5DA133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A1F7F2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55D6C56" w14:textId="77777777" w:rsidR="00B40A0B" w:rsidRDefault="00B40A0B">
            <w:pPr>
              <w:spacing w:after="0"/>
              <w:ind w:left="135"/>
            </w:pPr>
          </w:p>
        </w:tc>
      </w:tr>
      <w:tr w:rsidR="00B40A0B" w14:paraId="0BFD1F4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3072BE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2D1D2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EC45D4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E3A324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9A8637A" w14:textId="77777777" w:rsidR="00B40A0B" w:rsidRDefault="00B40A0B">
            <w:pPr>
              <w:spacing w:after="0"/>
              <w:ind w:left="135"/>
            </w:pPr>
          </w:p>
        </w:tc>
      </w:tr>
      <w:tr w:rsidR="00B40A0B" w14:paraId="2915B73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8A6C0F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57E1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503720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03A546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8C5D8AA" w14:textId="77777777" w:rsidR="00B40A0B" w:rsidRDefault="00B40A0B">
            <w:pPr>
              <w:spacing w:after="0"/>
              <w:ind w:left="135"/>
            </w:pPr>
          </w:p>
        </w:tc>
      </w:tr>
      <w:tr w:rsidR="00B40A0B" w14:paraId="50D1105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122A16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7DAB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4AF867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CC5413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664B719" w14:textId="77777777" w:rsidR="00B40A0B" w:rsidRDefault="00B40A0B">
            <w:pPr>
              <w:spacing w:after="0"/>
              <w:ind w:left="135"/>
            </w:pPr>
          </w:p>
        </w:tc>
      </w:tr>
      <w:tr w:rsidR="00B40A0B" w14:paraId="37B86CF9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F6C1C9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2926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F07F58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F64049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B1174BF" w14:textId="77777777" w:rsidR="00B40A0B" w:rsidRDefault="00B40A0B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https://resh.edu.ru/subject/lesson/3219/start/</w:t>
              </w:r>
            </w:hyperlink>
          </w:p>
        </w:tc>
      </w:tr>
      <w:tr w:rsidR="00B40A0B" w14:paraId="63881F96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9395F0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F6FD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A71DB2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6CF1376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CE7CBF3" w14:textId="77777777" w:rsidR="00B40A0B" w:rsidRDefault="00B40A0B">
            <w:pPr>
              <w:spacing w:after="0"/>
              <w:ind w:left="135"/>
            </w:pPr>
          </w:p>
        </w:tc>
      </w:tr>
      <w:tr w:rsidR="00B40A0B" w14:paraId="5D4C3E12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830B68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D633B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78C324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871AC6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BF0BB3E" w14:textId="77777777" w:rsidR="00B40A0B" w:rsidRDefault="00B40A0B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https://resh.edu.ru/subject/lesson/3219/start/</w:t>
              </w:r>
            </w:hyperlink>
          </w:p>
        </w:tc>
      </w:tr>
      <w:tr w:rsidR="00B40A0B" w14:paraId="17E7975A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0F61ED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90F7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FA241E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EC6612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B89FE25" w14:textId="77777777" w:rsidR="00B40A0B" w:rsidRDefault="00B40A0B">
            <w:pPr>
              <w:spacing w:after="0"/>
              <w:ind w:left="135"/>
            </w:pPr>
          </w:p>
        </w:tc>
      </w:tr>
      <w:tr w:rsidR="00B40A0B" w14:paraId="3575993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AA61D3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C297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Опорный прыжок через "козла"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A907E1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441545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94CE18D" w14:textId="77777777" w:rsidR="00B40A0B" w:rsidRDefault="00B40A0B">
            <w:pPr>
              <w:spacing w:after="0"/>
              <w:ind w:left="135"/>
            </w:pPr>
          </w:p>
        </w:tc>
      </w:tr>
      <w:tr w:rsidR="00B40A0B" w14:paraId="58161260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B82C4C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3767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FA5407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1A6479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315D841" w14:textId="77777777" w:rsidR="00B40A0B" w:rsidRDefault="00B40A0B">
            <w:pPr>
              <w:spacing w:after="0"/>
              <w:ind w:left="135"/>
            </w:pPr>
          </w:p>
        </w:tc>
      </w:tr>
      <w:tr w:rsidR="00B40A0B" w14:paraId="2F140D6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1CBCD3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D40E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FFFAA0B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6E2B56D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FAE5C35" w14:textId="77777777" w:rsidR="00B40A0B" w:rsidRDefault="00B40A0B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https://resh.edu.ru/subject/lesson/3219/start/</w:t>
              </w:r>
            </w:hyperlink>
          </w:p>
        </w:tc>
      </w:tr>
      <w:tr w:rsidR="00B40A0B" w14:paraId="1FF973A9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F542D4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A8B8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BA6DE54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BAC302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7BF4652" w14:textId="77777777" w:rsidR="00B40A0B" w:rsidRDefault="00B40A0B">
            <w:pPr>
              <w:spacing w:after="0"/>
              <w:ind w:left="135"/>
            </w:pPr>
          </w:p>
        </w:tc>
      </w:tr>
      <w:tr w:rsidR="00B40A0B" w14:paraId="35BDD330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FD6D2E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54D0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Верхняя и нижняя передача мяча в волейболе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C488AA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65FB768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AFF787A" w14:textId="77777777" w:rsidR="00B40A0B" w:rsidRDefault="00B40A0B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https://resh.edu.ru/subject/lesson/3218/start/</w:t>
              </w:r>
            </w:hyperlink>
          </w:p>
        </w:tc>
      </w:tr>
      <w:tr w:rsidR="00B40A0B" w14:paraId="53617CBE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E5B9D7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4036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Подача мяча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3F3F404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0E5169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FA18B15" w14:textId="77777777" w:rsidR="00B40A0B" w:rsidRDefault="00B40A0B">
            <w:pPr>
              <w:spacing w:after="0"/>
              <w:ind w:left="135"/>
            </w:pPr>
          </w:p>
        </w:tc>
      </w:tr>
      <w:tr w:rsidR="00B40A0B" w14:paraId="4C949E69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DFB763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3ED9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волейбольная передача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2EF3F4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F5B7D2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3DE2741" w14:textId="77777777" w:rsidR="00B40A0B" w:rsidRDefault="00B40A0B">
            <w:pPr>
              <w:spacing w:after="0"/>
              <w:ind w:left="135"/>
            </w:pPr>
          </w:p>
        </w:tc>
      </w:tr>
      <w:tr w:rsidR="00B40A0B" w14:paraId="26E5A552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C8E0C0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FE88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 правилам волейбола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038F65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44F12F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8985445" w14:textId="77777777" w:rsidR="00B40A0B" w:rsidRDefault="00B40A0B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https://resh.edu.ru/subject/lesson/3218/start/</w:t>
              </w:r>
            </w:hyperlink>
          </w:p>
        </w:tc>
      </w:tr>
      <w:tr w:rsidR="00B40A0B" w14:paraId="76EA12C6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30414D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0D5C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Нижняя волейбольная передача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B35D9F4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BF75B5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B787340" w14:textId="77777777" w:rsidR="00B40A0B" w:rsidRDefault="00B40A0B">
            <w:pPr>
              <w:spacing w:after="0"/>
              <w:ind w:left="135"/>
            </w:pPr>
          </w:p>
        </w:tc>
      </w:tr>
      <w:tr w:rsidR="00B40A0B" w14:paraId="1FDA659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CDF1C6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2946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913471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39A64B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5169EE5" w14:textId="77777777" w:rsidR="00B40A0B" w:rsidRDefault="00B40A0B">
            <w:pPr>
              <w:spacing w:after="0"/>
              <w:ind w:left="135"/>
            </w:pPr>
          </w:p>
        </w:tc>
      </w:tr>
      <w:tr w:rsidR="00B40A0B" w14:paraId="3C26589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8777C9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36B9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7729B2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2B6FC3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0F683AC" w14:textId="77777777" w:rsidR="00B40A0B" w:rsidRDefault="00B40A0B">
            <w:pPr>
              <w:spacing w:after="0"/>
              <w:ind w:left="135"/>
            </w:pPr>
          </w:p>
        </w:tc>
      </w:tr>
      <w:tr w:rsidR="00B40A0B" w14:paraId="294AE7C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621837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BDCB5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Подача волейбольного мяча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22FAC25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9EBB69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2C7E28B" w14:textId="77777777" w:rsidR="00B40A0B" w:rsidRDefault="00B40A0B">
            <w:pPr>
              <w:spacing w:after="0"/>
              <w:ind w:left="135"/>
            </w:pPr>
          </w:p>
        </w:tc>
      </w:tr>
      <w:tr w:rsidR="00B40A0B" w14:paraId="019FB98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9ABA69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3107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13BEA7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29DCDE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AF05954" w14:textId="77777777" w:rsidR="00B40A0B" w:rsidRDefault="00B40A0B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</w:t>
              </w:r>
            </w:hyperlink>
          </w:p>
        </w:tc>
      </w:tr>
      <w:tr w:rsidR="00B40A0B" w14:paraId="32DB94C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79CDA2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A559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562B9C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77EEAE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B067C4E" w14:textId="77777777" w:rsidR="00B40A0B" w:rsidRDefault="00B40A0B">
            <w:pPr>
              <w:spacing w:after="0"/>
              <w:ind w:left="135"/>
            </w:pPr>
          </w:p>
        </w:tc>
      </w:tr>
      <w:tr w:rsidR="00B40A0B" w14:paraId="4C1FFFB4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CE6707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5D349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с разбега внутренней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частью подъёма стопы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6375EA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536086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4EE1171" w14:textId="77777777" w:rsidR="00B40A0B" w:rsidRDefault="00B40A0B">
            <w:pPr>
              <w:spacing w:after="0"/>
              <w:ind w:left="135"/>
            </w:pPr>
          </w:p>
        </w:tc>
      </w:tr>
      <w:tr w:rsidR="00B40A0B" w14:paraId="2E74BAFE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2A18C9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A209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диогонали и приём мяча стопой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5E0339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529162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444621C" w14:textId="77777777" w:rsidR="00B40A0B" w:rsidRDefault="00B40A0B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</w:t>
              </w:r>
            </w:hyperlink>
          </w:p>
        </w:tc>
      </w:tr>
      <w:tr w:rsidR="00B40A0B" w14:paraId="3E5DB9A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F366E8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BED9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4178A6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6269B7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22707A9" w14:textId="77777777" w:rsidR="00B40A0B" w:rsidRDefault="00B40A0B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https://resh.edu.ru/subject/lesson/3216/start/</w:t>
              </w:r>
            </w:hyperlink>
          </w:p>
        </w:tc>
      </w:tr>
      <w:tr w:rsidR="00B40A0B" w14:paraId="1261090B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CA8450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C5BE8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E0EA8A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367D7B2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1CA8BC6" w14:textId="77777777" w:rsidR="00B40A0B" w:rsidRDefault="00B40A0B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https://resh.edu.ru/subject/lesson/638/</w:t>
              </w:r>
            </w:hyperlink>
          </w:p>
        </w:tc>
      </w:tr>
      <w:tr w:rsidR="00B40A0B" w14:paraId="2924584A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FA4A3D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F505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429170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7646A9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0258F10E" w14:textId="77777777" w:rsidR="00B40A0B" w:rsidRDefault="00B40A0B">
            <w:pPr>
              <w:spacing w:after="0"/>
              <w:ind w:left="135"/>
            </w:pPr>
          </w:p>
        </w:tc>
      </w:tr>
      <w:tr w:rsidR="00B40A0B" w14:paraId="4AC29B2B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25BDD2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13DC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6ECA05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ECFEC4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9A8C60D" w14:textId="77777777" w:rsidR="00B40A0B" w:rsidRDefault="00B40A0B">
            <w:pPr>
              <w:spacing w:after="0"/>
              <w:ind w:left="135"/>
            </w:pPr>
          </w:p>
        </w:tc>
      </w:tr>
      <w:tr w:rsidR="00B40A0B" w14:paraId="6A45BF97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6C78E2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607B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C841B7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31E0EA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7324EA84" w14:textId="77777777" w:rsidR="00B40A0B" w:rsidRDefault="00B40A0B">
            <w:pPr>
              <w:spacing w:after="0"/>
              <w:ind w:left="135"/>
            </w:pPr>
          </w:p>
        </w:tc>
      </w:tr>
      <w:tr w:rsidR="00B40A0B" w14:paraId="6E0AF642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0D3E49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53B7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9F61592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0A672B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C8C50F7" w14:textId="77777777" w:rsidR="00B40A0B" w:rsidRDefault="00B40A0B">
            <w:pPr>
              <w:spacing w:after="0"/>
              <w:ind w:left="135"/>
            </w:pPr>
          </w:p>
        </w:tc>
      </w:tr>
      <w:tr w:rsidR="00B40A0B" w14:paraId="636D9C2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5963CB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3D9F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300м.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BEE06B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65846B7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41C0EB9" w14:textId="77777777" w:rsidR="00B40A0B" w:rsidRDefault="00B40A0B">
            <w:pPr>
              <w:spacing w:after="0"/>
              <w:ind w:left="135"/>
            </w:pPr>
          </w:p>
        </w:tc>
      </w:tr>
      <w:tr w:rsidR="00B40A0B" w14:paraId="2F79800E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F0C994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0FE1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в прыжке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101060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F5151E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DBFBB19" w14:textId="77777777" w:rsidR="00B40A0B" w:rsidRDefault="00B40A0B">
            <w:pPr>
              <w:spacing w:after="0"/>
              <w:ind w:left="135"/>
            </w:pPr>
          </w:p>
        </w:tc>
      </w:tr>
      <w:tr w:rsidR="00B40A0B" w14:paraId="3F3FFDD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33267F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C12A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1500м или 2000м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2F45DE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23C3E4A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2D26A977" w14:textId="77777777" w:rsidR="00B40A0B" w:rsidRDefault="00B40A0B">
            <w:pPr>
              <w:spacing w:after="0"/>
              <w:ind w:left="135"/>
            </w:pPr>
          </w:p>
        </w:tc>
      </w:tr>
      <w:tr w:rsidR="00B40A0B" w14:paraId="63AAB02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4F90EA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2BF7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168A3B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65E12C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2042275" w14:textId="77777777" w:rsidR="00B40A0B" w:rsidRDefault="00B40A0B">
            <w:pPr>
              <w:spacing w:after="0"/>
              <w:ind w:left="135"/>
            </w:pPr>
          </w:p>
        </w:tc>
      </w:tr>
      <w:tr w:rsidR="00B40A0B" w14:paraId="3C0893B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633C2B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1F9C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длину с места толчком двумя ногами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E98984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6F16596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77058B9" w14:textId="77777777" w:rsidR="00B40A0B" w:rsidRDefault="00B40A0B">
            <w:pPr>
              <w:spacing w:after="0"/>
              <w:ind w:left="135"/>
            </w:pPr>
          </w:p>
        </w:tc>
      </w:tr>
      <w:tr w:rsidR="00B40A0B" w14:paraId="0C456E57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0188E0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D909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871AA5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BA13E4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13DFD044" w14:textId="77777777" w:rsidR="00B40A0B" w:rsidRDefault="00B40A0B">
            <w:pPr>
              <w:spacing w:after="0"/>
              <w:ind w:left="135"/>
            </w:pPr>
          </w:p>
        </w:tc>
      </w:tr>
      <w:tr w:rsidR="00B40A0B" w14:paraId="509434B0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EA6A47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0778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в баскетбол 5х5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EF600A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E850B7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5115E8E3" w14:textId="77777777" w:rsidR="00B40A0B" w:rsidRDefault="00B40A0B">
            <w:pPr>
              <w:spacing w:after="0"/>
              <w:ind w:left="135"/>
            </w:pPr>
          </w:p>
        </w:tc>
      </w:tr>
      <w:tr w:rsidR="00B40A0B" w14:paraId="4780438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0B6372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FA120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A85120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E127D3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665AE140" w14:textId="77777777" w:rsidR="00B40A0B" w:rsidRDefault="00B40A0B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https://resh.edu.ru/subject/lesson/638/</w:t>
              </w:r>
            </w:hyperlink>
          </w:p>
        </w:tc>
      </w:tr>
      <w:tr w:rsidR="00B40A0B" w14:paraId="13EBE4AB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EAB150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304A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FE6B40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095CC0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DC0438A" w14:textId="77777777" w:rsidR="00B40A0B" w:rsidRDefault="00B40A0B">
            <w:pPr>
              <w:spacing w:after="0"/>
              <w:ind w:left="135"/>
            </w:pPr>
          </w:p>
        </w:tc>
      </w:tr>
      <w:tr w:rsidR="00B40A0B" w14:paraId="108F0A40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BB03E4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2E31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(сдача норм ГТО с соблюдением правил и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4-5 ступени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DDDEDD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5FB770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4B121A7D" w14:textId="77777777" w:rsidR="00B40A0B" w:rsidRDefault="00B40A0B">
            <w:pPr>
              <w:spacing w:after="0"/>
              <w:ind w:left="135"/>
            </w:pPr>
          </w:p>
        </w:tc>
      </w:tr>
      <w:tr w:rsidR="00B40A0B" w14:paraId="7F2CC3A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A88EEB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C09C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в волейбол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44EE7F5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225A0B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14:paraId="38931F83" w14:textId="77777777" w:rsidR="00B40A0B" w:rsidRDefault="00B40A0B">
            <w:pPr>
              <w:spacing w:after="0"/>
              <w:ind w:left="135"/>
            </w:pPr>
          </w:p>
        </w:tc>
      </w:tr>
      <w:tr w:rsidR="00B40A0B" w14:paraId="1937CC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B8A9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19E03B9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AD204" w14:textId="77777777" w:rsidR="00B40A0B" w:rsidRDefault="00B40A0B"/>
        </w:tc>
      </w:tr>
    </w:tbl>
    <w:p w14:paraId="0CA1BE2F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9DC01" w14:textId="77777777" w:rsidR="00B40A0B" w:rsidRDefault="00117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22"/>
        <w:gridCol w:w="1227"/>
        <w:gridCol w:w="1841"/>
        <w:gridCol w:w="1910"/>
        <w:gridCol w:w="1347"/>
        <w:gridCol w:w="2221"/>
      </w:tblGrid>
      <w:tr w:rsidR="00B40A0B" w14:paraId="7CD5EC6F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9DE6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E6705C" w14:textId="77777777" w:rsidR="00B40A0B" w:rsidRDefault="00B40A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149F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2F930D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9190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25AC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50EBA4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CD5A3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образовательные ресурсы </w:t>
            </w:r>
          </w:p>
          <w:p w14:paraId="724C86A2" w14:textId="77777777" w:rsidR="00B40A0B" w:rsidRDefault="00B40A0B">
            <w:pPr>
              <w:spacing w:after="0"/>
              <w:ind w:left="135"/>
            </w:pPr>
          </w:p>
        </w:tc>
      </w:tr>
      <w:tr w:rsidR="00B40A0B" w14:paraId="5E9C57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C5AA2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DB983" w14:textId="77777777" w:rsidR="00B40A0B" w:rsidRDefault="00B40A0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12CD6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5FAB96" w14:textId="77777777" w:rsidR="00B40A0B" w:rsidRDefault="00B40A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465CE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67DC38" w14:textId="77777777" w:rsidR="00B40A0B" w:rsidRDefault="00B40A0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782E4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9537A2" w14:textId="77777777" w:rsidR="00B40A0B" w:rsidRDefault="00B4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41ED6" w14:textId="77777777" w:rsidR="00B40A0B" w:rsidRDefault="00B4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FE18B" w14:textId="77777777" w:rsidR="00B40A0B" w:rsidRDefault="00B40A0B"/>
        </w:tc>
      </w:tr>
      <w:tr w:rsidR="00B40A0B" w14:paraId="295F0C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CC369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676B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148DF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6130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6470C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471A1F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C1FEF7" w14:textId="77777777" w:rsidR="00B40A0B" w:rsidRDefault="00B40A0B">
            <w:pPr>
              <w:spacing w:after="0"/>
              <w:ind w:left="135"/>
            </w:pPr>
          </w:p>
        </w:tc>
      </w:tr>
      <w:tr w:rsidR="00B40A0B" w14:paraId="136D42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3921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736A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73E3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899BC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29905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93F150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9D6660" w14:textId="77777777" w:rsidR="00B40A0B" w:rsidRDefault="00B40A0B">
            <w:pPr>
              <w:spacing w:after="0"/>
              <w:ind w:left="135"/>
            </w:pPr>
          </w:p>
        </w:tc>
      </w:tr>
      <w:tr w:rsidR="00B40A0B" w14:paraId="56CBA0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962EA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7FDC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20927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9FB5C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D3EE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32F2D2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9A2007" w14:textId="77777777" w:rsidR="00B40A0B" w:rsidRDefault="00B40A0B">
            <w:pPr>
              <w:spacing w:after="0"/>
              <w:ind w:left="135"/>
            </w:pPr>
          </w:p>
        </w:tc>
      </w:tr>
      <w:tr w:rsidR="00B40A0B" w14:paraId="49A9D9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CC02D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6941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BB9B2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C29D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E14E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153FEF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26F06" w14:textId="77777777" w:rsidR="00B40A0B" w:rsidRDefault="00B40A0B">
            <w:pPr>
              <w:spacing w:after="0"/>
              <w:ind w:left="135"/>
            </w:pPr>
          </w:p>
        </w:tc>
      </w:tr>
      <w:tr w:rsidR="00B40A0B" w14:paraId="4C4131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031C1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8C3F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63BED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9E0B1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1C2CE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F44316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BE654E" w14:textId="77777777" w:rsidR="00B40A0B" w:rsidRDefault="00B40A0B">
            <w:pPr>
              <w:spacing w:after="0"/>
              <w:ind w:left="135"/>
            </w:pPr>
          </w:p>
        </w:tc>
      </w:tr>
      <w:tr w:rsidR="00B40A0B" w14:paraId="6D5A79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1AEF7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0B41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E9C1E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BFA15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9C6C5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F4AC6E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7D09A" w14:textId="77777777" w:rsidR="00B40A0B" w:rsidRDefault="00B40A0B">
            <w:pPr>
              <w:spacing w:after="0"/>
              <w:ind w:left="135"/>
            </w:pPr>
          </w:p>
        </w:tc>
      </w:tr>
      <w:tr w:rsidR="00B40A0B" w14:paraId="5034C6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E9019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E796E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57C06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3F72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0E631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FB8EB2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DFE62" w14:textId="77777777" w:rsidR="00B40A0B" w:rsidRDefault="00B40A0B">
            <w:pPr>
              <w:spacing w:after="0"/>
              <w:ind w:left="135"/>
            </w:pPr>
          </w:p>
        </w:tc>
      </w:tr>
      <w:tr w:rsidR="00B40A0B" w14:paraId="686880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B0E31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5A09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EF48A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4040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BE2C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96C7E7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7FAEFA" w14:textId="77777777" w:rsidR="00B40A0B" w:rsidRDefault="00B40A0B">
            <w:pPr>
              <w:spacing w:after="0"/>
              <w:ind w:left="135"/>
            </w:pPr>
          </w:p>
        </w:tc>
      </w:tr>
      <w:tr w:rsidR="00B40A0B" w14:paraId="7A4EBF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E7E1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6E3D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во время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043A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10BB4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EE846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AB1A0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5CF5CF" w14:textId="77777777" w:rsidR="00B40A0B" w:rsidRDefault="00B40A0B">
            <w:pPr>
              <w:spacing w:after="0"/>
              <w:ind w:left="135"/>
            </w:pPr>
          </w:p>
        </w:tc>
      </w:tr>
      <w:tr w:rsidR="00B40A0B" w14:paraId="19227D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2488C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063B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1DE4A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DABD7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A2E7A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9EBE46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F668E2" w14:textId="77777777" w:rsidR="00B40A0B" w:rsidRDefault="00B40A0B">
            <w:pPr>
              <w:spacing w:after="0"/>
              <w:ind w:left="135"/>
            </w:pPr>
          </w:p>
        </w:tc>
      </w:tr>
      <w:tr w:rsidR="00B40A0B" w14:paraId="2796A5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CD61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E856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7F9D3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BF7C6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138BE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BD226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E9C77B" w14:textId="77777777" w:rsidR="00B40A0B" w:rsidRDefault="00B40A0B">
            <w:pPr>
              <w:spacing w:after="0"/>
              <w:ind w:left="135"/>
            </w:pPr>
          </w:p>
        </w:tc>
      </w:tr>
      <w:tr w:rsidR="00B40A0B" w14:paraId="28B6A8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46EF1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F198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921CA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2857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A6182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F9F47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24B167" w14:textId="77777777" w:rsidR="00B40A0B" w:rsidRDefault="00B40A0B">
            <w:pPr>
              <w:spacing w:after="0"/>
              <w:ind w:left="135"/>
            </w:pPr>
          </w:p>
        </w:tc>
      </w:tr>
      <w:tr w:rsidR="00B40A0B" w14:paraId="4D5235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66D45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D5A3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B8BF6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2536E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B73FC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15F681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E849D" w14:textId="77777777" w:rsidR="00B40A0B" w:rsidRDefault="00B40A0B">
            <w:pPr>
              <w:spacing w:after="0"/>
              <w:ind w:left="135"/>
            </w:pPr>
          </w:p>
        </w:tc>
      </w:tr>
      <w:tr w:rsidR="00B40A0B" w14:paraId="194350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C93E0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CC53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6BDC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C2DD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6D50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06BA84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2E3F68" w14:textId="77777777" w:rsidR="00B40A0B" w:rsidRDefault="00B40A0B">
            <w:pPr>
              <w:spacing w:after="0"/>
              <w:ind w:left="135"/>
            </w:pPr>
          </w:p>
        </w:tc>
      </w:tr>
      <w:tr w:rsidR="00B40A0B" w14:paraId="3E7BF4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F335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065F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25AAA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F7E7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725F0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3C525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9EC1C2" w14:textId="77777777" w:rsidR="00B40A0B" w:rsidRDefault="00B40A0B">
            <w:pPr>
              <w:spacing w:after="0"/>
              <w:ind w:left="135"/>
            </w:pPr>
          </w:p>
        </w:tc>
      </w:tr>
      <w:tr w:rsidR="00B40A0B" w14:paraId="79306C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5F1E0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0ACD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C499D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4DA03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9690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0E1637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7276D" w14:textId="77777777" w:rsidR="00B40A0B" w:rsidRDefault="00B40A0B">
            <w:pPr>
              <w:spacing w:after="0"/>
              <w:ind w:left="135"/>
            </w:pPr>
          </w:p>
        </w:tc>
      </w:tr>
      <w:tr w:rsidR="00B40A0B" w14:paraId="7A835F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C1ED1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0585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3A50D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CCB6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552E0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D4828F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A19FFC" w14:textId="77777777" w:rsidR="00B40A0B" w:rsidRDefault="00B40A0B">
            <w:pPr>
              <w:spacing w:after="0"/>
              <w:ind w:left="135"/>
            </w:pPr>
          </w:p>
        </w:tc>
      </w:tr>
      <w:tr w:rsidR="00B40A0B" w14:paraId="413B88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04486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AD64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DA945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8C84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A9533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EA60FC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9794FD" w14:textId="77777777" w:rsidR="00B40A0B" w:rsidRDefault="00B40A0B">
            <w:pPr>
              <w:spacing w:after="0"/>
              <w:ind w:left="135"/>
            </w:pPr>
          </w:p>
        </w:tc>
      </w:tr>
      <w:tr w:rsidR="00B40A0B" w14:paraId="0238BB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DF21E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48A3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D6232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0FBFE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42AD6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024A9D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543D9" w14:textId="77777777" w:rsidR="00B40A0B" w:rsidRDefault="00B40A0B">
            <w:pPr>
              <w:spacing w:after="0"/>
              <w:ind w:left="135"/>
            </w:pPr>
          </w:p>
        </w:tc>
      </w:tr>
      <w:tr w:rsidR="00B40A0B" w14:paraId="3E9EFA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78CF5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69C9E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30E5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6B3C7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FB4EB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077FC5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BD98E3" w14:textId="77777777" w:rsidR="00B40A0B" w:rsidRDefault="00B40A0B">
            <w:pPr>
              <w:spacing w:after="0"/>
              <w:ind w:left="135"/>
            </w:pPr>
          </w:p>
        </w:tc>
      </w:tr>
      <w:tr w:rsidR="00B40A0B" w14:paraId="026912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02CFB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81B7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7278A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8C538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6D0AE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47335A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89E6D3" w14:textId="77777777" w:rsidR="00B40A0B" w:rsidRDefault="00B40A0B">
            <w:pPr>
              <w:spacing w:after="0"/>
              <w:ind w:left="135"/>
            </w:pPr>
          </w:p>
        </w:tc>
      </w:tr>
      <w:tr w:rsidR="00B40A0B" w14:paraId="07B51F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3ECE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3706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8CB34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C7898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F40A3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38915B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2D44CB" w14:textId="77777777" w:rsidR="00B40A0B" w:rsidRDefault="00B40A0B">
            <w:pPr>
              <w:spacing w:after="0"/>
              <w:ind w:left="135"/>
            </w:pPr>
          </w:p>
        </w:tc>
      </w:tr>
      <w:tr w:rsidR="00B40A0B" w14:paraId="6D7950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977F0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0E98A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C1D3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3A794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4BD45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1DD9E3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3C89A5" w14:textId="77777777" w:rsidR="00B40A0B" w:rsidRDefault="00B40A0B">
            <w:pPr>
              <w:spacing w:after="0"/>
              <w:ind w:left="135"/>
            </w:pPr>
          </w:p>
        </w:tc>
      </w:tr>
      <w:tr w:rsidR="00B40A0B" w14:paraId="401329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21EFE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D7B7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763215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C562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30E54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D81ACB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88EDB0" w14:textId="77777777" w:rsidR="00B40A0B" w:rsidRDefault="00B40A0B">
            <w:pPr>
              <w:spacing w:after="0"/>
              <w:ind w:left="135"/>
            </w:pPr>
          </w:p>
        </w:tc>
      </w:tr>
      <w:tr w:rsidR="00B40A0B" w14:paraId="72169D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9F49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89DD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7B42C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D9CB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1085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8F95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2290B7" w14:textId="77777777" w:rsidR="00B40A0B" w:rsidRDefault="00B40A0B">
            <w:pPr>
              <w:spacing w:after="0"/>
              <w:ind w:left="135"/>
            </w:pPr>
          </w:p>
        </w:tc>
      </w:tr>
      <w:tr w:rsidR="00B40A0B" w14:paraId="229A0D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B6CC4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74E1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0C2FE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5D54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23FF6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08E603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CB64A" w14:textId="77777777" w:rsidR="00B40A0B" w:rsidRDefault="00B40A0B">
            <w:pPr>
              <w:spacing w:after="0"/>
              <w:ind w:left="135"/>
            </w:pPr>
          </w:p>
        </w:tc>
      </w:tr>
      <w:tr w:rsidR="00B40A0B" w14:paraId="6DB890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FFE33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C3F1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CD699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79E1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8BE0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7F257B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CD9ACD" w14:textId="77777777" w:rsidR="00B40A0B" w:rsidRDefault="00B40A0B">
            <w:pPr>
              <w:spacing w:after="0"/>
              <w:ind w:left="135"/>
            </w:pPr>
          </w:p>
        </w:tc>
      </w:tr>
      <w:tr w:rsidR="00B40A0B" w14:paraId="5A7BBC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878DE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C1828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</w:t>
            </w:r>
            <w:r>
              <w:rPr>
                <w:rFonts w:ascii="Times New Roman" w:hAnsi="Times New Roman"/>
                <w:color w:val="000000"/>
                <w:sz w:val="24"/>
              </w:rPr>
              <w:t>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17A1A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A2604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5973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6BB4C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9C33CB" w14:textId="77777777" w:rsidR="00B40A0B" w:rsidRDefault="00B40A0B">
            <w:pPr>
              <w:spacing w:after="0"/>
              <w:ind w:left="135"/>
            </w:pPr>
          </w:p>
        </w:tc>
      </w:tr>
      <w:tr w:rsidR="00B40A0B" w14:paraId="06BA6E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05E37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3A5B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94FB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E52C6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E43E7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3DEC31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B0923" w14:textId="77777777" w:rsidR="00B40A0B" w:rsidRDefault="00B40A0B">
            <w:pPr>
              <w:spacing w:after="0"/>
              <w:ind w:left="135"/>
            </w:pPr>
          </w:p>
        </w:tc>
      </w:tr>
      <w:tr w:rsidR="00B40A0B" w14:paraId="4F138D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9049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1DA1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C877E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ACA0B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9DCD5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DA718B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42C885" w14:textId="77777777" w:rsidR="00B40A0B" w:rsidRDefault="00B40A0B">
            <w:pPr>
              <w:spacing w:after="0"/>
              <w:ind w:left="135"/>
            </w:pPr>
          </w:p>
        </w:tc>
      </w:tr>
      <w:tr w:rsidR="00B40A0B" w14:paraId="40DE48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AEE2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F37F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82EAD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88B3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822EB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661D1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37221" w14:textId="77777777" w:rsidR="00B40A0B" w:rsidRDefault="00B40A0B">
            <w:pPr>
              <w:spacing w:after="0"/>
              <w:ind w:left="135"/>
            </w:pPr>
          </w:p>
        </w:tc>
      </w:tr>
      <w:tr w:rsidR="00B40A0B" w14:paraId="155BB3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98371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690C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6CDBD7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A8DC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5D56B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D3B0E0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353C6C" w14:textId="77777777" w:rsidR="00B40A0B" w:rsidRDefault="00B40A0B">
            <w:pPr>
              <w:spacing w:after="0"/>
              <w:ind w:left="135"/>
            </w:pPr>
          </w:p>
        </w:tc>
      </w:tr>
      <w:tr w:rsidR="00B40A0B" w14:paraId="019594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0DC4F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B46B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E4522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30E8F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65AE5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DED17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16BE77" w14:textId="77777777" w:rsidR="00B40A0B" w:rsidRDefault="00B40A0B">
            <w:pPr>
              <w:spacing w:after="0"/>
              <w:ind w:left="135"/>
            </w:pPr>
          </w:p>
        </w:tc>
      </w:tr>
      <w:tr w:rsidR="00B40A0B" w14:paraId="384ED4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7C3CD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6250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37293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56BF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7AB62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AB839D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E4D867" w14:textId="77777777" w:rsidR="00B40A0B" w:rsidRDefault="00B40A0B">
            <w:pPr>
              <w:spacing w:after="0"/>
              <w:ind w:left="135"/>
            </w:pPr>
          </w:p>
        </w:tc>
      </w:tr>
      <w:tr w:rsidR="00B40A0B" w14:paraId="4B0CBD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35D1D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F3D8F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A9495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0CB1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BC21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C0CD0F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878BD8" w14:textId="77777777" w:rsidR="00B40A0B" w:rsidRDefault="00B40A0B">
            <w:pPr>
              <w:spacing w:after="0"/>
              <w:ind w:left="135"/>
            </w:pPr>
          </w:p>
        </w:tc>
      </w:tr>
      <w:tr w:rsidR="00B40A0B" w14:paraId="3E0401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D5786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7F59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16296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E418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65E43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EFEC16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41025A" w14:textId="77777777" w:rsidR="00B40A0B" w:rsidRDefault="00B40A0B">
            <w:pPr>
              <w:spacing w:after="0"/>
              <w:ind w:left="135"/>
            </w:pPr>
          </w:p>
        </w:tc>
      </w:tr>
      <w:tr w:rsidR="00B40A0B" w14:paraId="246AB8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AA2A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F04C4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F67EB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68E09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CE91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069782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EF17A4" w14:textId="77777777" w:rsidR="00B40A0B" w:rsidRDefault="00B40A0B">
            <w:pPr>
              <w:spacing w:after="0"/>
              <w:ind w:left="135"/>
            </w:pPr>
          </w:p>
        </w:tc>
      </w:tr>
      <w:tr w:rsidR="00B40A0B" w14:paraId="2750CB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1FED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B51D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одновременным одношажным </w:t>
            </w:r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BF214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6CBD3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A4D78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E28F2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A594F7" w14:textId="77777777" w:rsidR="00B40A0B" w:rsidRDefault="00B40A0B">
            <w:pPr>
              <w:spacing w:after="0"/>
              <w:ind w:left="135"/>
            </w:pPr>
          </w:p>
        </w:tc>
      </w:tr>
      <w:tr w:rsidR="00B40A0B" w14:paraId="2288B5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5870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AD2B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1A96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BC3A0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0B943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428C5B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0F2845" w14:textId="77777777" w:rsidR="00B40A0B" w:rsidRDefault="00B40A0B">
            <w:pPr>
              <w:spacing w:after="0"/>
              <w:ind w:left="135"/>
            </w:pPr>
          </w:p>
        </w:tc>
      </w:tr>
      <w:tr w:rsidR="00B40A0B" w14:paraId="6F8CCF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9AB46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8547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9E6E1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16B8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6DC8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61F20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4D56F" w14:textId="77777777" w:rsidR="00B40A0B" w:rsidRDefault="00B40A0B">
            <w:pPr>
              <w:spacing w:after="0"/>
              <w:ind w:left="135"/>
            </w:pPr>
          </w:p>
        </w:tc>
      </w:tr>
      <w:tr w:rsidR="00B40A0B" w14:paraId="5BFA3E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0ADD1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02A8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B290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096D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8714D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373D11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2EA19A" w14:textId="77777777" w:rsidR="00B40A0B" w:rsidRDefault="00B40A0B">
            <w:pPr>
              <w:spacing w:after="0"/>
              <w:ind w:left="135"/>
            </w:pPr>
          </w:p>
        </w:tc>
      </w:tr>
      <w:tr w:rsidR="00B40A0B" w14:paraId="36DE9F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2B5FE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AD8F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32507A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61C8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C065F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3A9AA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60B3CD" w14:textId="77777777" w:rsidR="00B40A0B" w:rsidRDefault="00B40A0B">
            <w:pPr>
              <w:spacing w:after="0"/>
              <w:ind w:left="135"/>
            </w:pPr>
          </w:p>
        </w:tc>
      </w:tr>
      <w:tr w:rsidR="00B40A0B" w14:paraId="1C86C2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9AF90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F519C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FABAFD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E47CB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1354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497B7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2D1B8D" w14:textId="77777777" w:rsidR="00B40A0B" w:rsidRDefault="00B40A0B">
            <w:pPr>
              <w:spacing w:after="0"/>
              <w:ind w:left="135"/>
            </w:pPr>
          </w:p>
        </w:tc>
      </w:tr>
      <w:tr w:rsidR="00B40A0B" w14:paraId="5C400C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DD66A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8D29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при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3B94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8C5F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F0874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818442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BBA1ED" w14:textId="77777777" w:rsidR="00B40A0B" w:rsidRDefault="00B40A0B">
            <w:pPr>
              <w:spacing w:after="0"/>
              <w:ind w:left="135"/>
            </w:pPr>
          </w:p>
        </w:tc>
      </w:tr>
      <w:tr w:rsidR="00B40A0B" w14:paraId="5A73AE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19C64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9517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60AE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C47B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48C3A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8694BE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0503E9" w14:textId="77777777" w:rsidR="00B40A0B" w:rsidRDefault="00B40A0B">
            <w:pPr>
              <w:spacing w:after="0"/>
              <w:ind w:left="135"/>
            </w:pPr>
          </w:p>
        </w:tc>
      </w:tr>
      <w:tr w:rsidR="00B40A0B" w14:paraId="087551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1030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F129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DA0BC5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024C6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3AAC7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F82EC5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2722F7" w14:textId="77777777" w:rsidR="00B40A0B" w:rsidRDefault="00B40A0B">
            <w:pPr>
              <w:spacing w:after="0"/>
              <w:ind w:left="135"/>
            </w:pPr>
          </w:p>
        </w:tc>
      </w:tr>
      <w:tr w:rsidR="00B40A0B" w14:paraId="01C91A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301B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69B55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91E665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407459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BC7B5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54A04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85743E" w14:textId="77777777" w:rsidR="00B40A0B" w:rsidRDefault="00B40A0B">
            <w:pPr>
              <w:spacing w:after="0"/>
              <w:ind w:left="135"/>
            </w:pPr>
          </w:p>
        </w:tc>
      </w:tr>
      <w:tr w:rsidR="00B40A0B" w14:paraId="62919E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0AB89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8E1D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BA854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56819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0748C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80790C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B0B161" w14:textId="77777777" w:rsidR="00B40A0B" w:rsidRDefault="00B40A0B">
            <w:pPr>
              <w:spacing w:after="0"/>
              <w:ind w:left="135"/>
            </w:pPr>
          </w:p>
        </w:tc>
      </w:tr>
      <w:tr w:rsidR="00B40A0B" w14:paraId="3015D1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A7E8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5D79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CD8D8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C738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A8CDF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F196D3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341BA7" w14:textId="77777777" w:rsidR="00B40A0B" w:rsidRDefault="00B40A0B">
            <w:pPr>
              <w:spacing w:after="0"/>
              <w:ind w:left="135"/>
            </w:pPr>
          </w:p>
        </w:tc>
      </w:tr>
      <w:tr w:rsidR="00B40A0B" w14:paraId="0910FE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E258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22A6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E13EA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E78D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DE16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1E54A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2C29F" w14:textId="77777777" w:rsidR="00B40A0B" w:rsidRDefault="00B40A0B">
            <w:pPr>
              <w:spacing w:after="0"/>
              <w:ind w:left="135"/>
            </w:pPr>
          </w:p>
        </w:tc>
      </w:tr>
      <w:tr w:rsidR="00B40A0B" w14:paraId="468FCD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FEF79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E40D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B9524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96BBD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B13AF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2EF17D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F31C41" w14:textId="77777777" w:rsidR="00B40A0B" w:rsidRDefault="00B40A0B">
            <w:pPr>
              <w:spacing w:after="0"/>
              <w:ind w:left="135"/>
            </w:pPr>
          </w:p>
        </w:tc>
      </w:tr>
      <w:tr w:rsidR="00B40A0B" w14:paraId="14640F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C299E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5D6A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7B76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4C1B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9542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8DB2CF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118D3C" w14:textId="77777777" w:rsidR="00B40A0B" w:rsidRDefault="00B40A0B">
            <w:pPr>
              <w:spacing w:after="0"/>
              <w:ind w:left="135"/>
            </w:pPr>
          </w:p>
        </w:tc>
      </w:tr>
      <w:tr w:rsidR="00B40A0B" w14:paraId="3BAD49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A2B19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4442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37528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65CE0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D930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1E14A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0B7C54" w14:textId="77777777" w:rsidR="00B40A0B" w:rsidRDefault="00B40A0B">
            <w:pPr>
              <w:spacing w:after="0"/>
              <w:ind w:left="135"/>
            </w:pPr>
          </w:p>
        </w:tc>
      </w:tr>
      <w:tr w:rsidR="00B40A0B" w14:paraId="3B78BB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E2F8C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FAFC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B7674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029EB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8F664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2F061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DCA37C" w14:textId="77777777" w:rsidR="00B40A0B" w:rsidRDefault="00B40A0B">
            <w:pPr>
              <w:spacing w:after="0"/>
              <w:ind w:left="135"/>
            </w:pPr>
          </w:p>
        </w:tc>
      </w:tr>
      <w:tr w:rsidR="00B40A0B" w14:paraId="630CD1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C261A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8576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ADABD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60B0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02070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D45836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48B9CD" w14:textId="77777777" w:rsidR="00B40A0B" w:rsidRDefault="00B40A0B">
            <w:pPr>
              <w:spacing w:after="0"/>
              <w:ind w:left="135"/>
            </w:pPr>
          </w:p>
        </w:tc>
      </w:tr>
      <w:tr w:rsidR="00B40A0B" w14:paraId="27E046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B3F4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76A3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C2E80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CD80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08127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B9CA48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91FE94" w14:textId="77777777" w:rsidR="00B40A0B" w:rsidRDefault="00B40A0B">
            <w:pPr>
              <w:spacing w:after="0"/>
              <w:ind w:left="135"/>
            </w:pPr>
          </w:p>
        </w:tc>
      </w:tr>
      <w:tr w:rsidR="00B40A0B" w14:paraId="7F2F97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EE91E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08D8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21835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B8E65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697ED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47CF1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A9D3D0" w14:textId="77777777" w:rsidR="00B40A0B" w:rsidRDefault="00B40A0B">
            <w:pPr>
              <w:spacing w:after="0"/>
              <w:ind w:left="135"/>
            </w:pPr>
          </w:p>
        </w:tc>
      </w:tr>
      <w:tr w:rsidR="00B40A0B" w14:paraId="7C66AB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561D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67BF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0DD7C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B66C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29B5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4E112C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F5CA81" w14:textId="77777777" w:rsidR="00B40A0B" w:rsidRDefault="00B40A0B">
            <w:pPr>
              <w:spacing w:after="0"/>
              <w:ind w:left="135"/>
            </w:pPr>
          </w:p>
        </w:tc>
      </w:tr>
      <w:tr w:rsidR="00B40A0B" w14:paraId="151AEB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BDED9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187A9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CE4041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83B9A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75424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7CBA78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0A603D" w14:textId="77777777" w:rsidR="00B40A0B" w:rsidRDefault="00B40A0B">
            <w:pPr>
              <w:spacing w:after="0"/>
              <w:ind w:left="135"/>
            </w:pPr>
          </w:p>
        </w:tc>
      </w:tr>
      <w:tr w:rsidR="00B40A0B" w14:paraId="1CD5E7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6008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EE54D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FA5E6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C23D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C7232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9B7BC8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89CD8" w14:textId="77777777" w:rsidR="00B40A0B" w:rsidRDefault="00B40A0B">
            <w:pPr>
              <w:spacing w:after="0"/>
              <w:ind w:left="135"/>
            </w:pPr>
          </w:p>
        </w:tc>
      </w:tr>
      <w:tr w:rsidR="00B40A0B" w14:paraId="1B333B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22F6A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E551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F33210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4806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4FD619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D56AB3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6B4B43" w14:textId="77777777" w:rsidR="00B40A0B" w:rsidRDefault="00B40A0B">
            <w:pPr>
              <w:spacing w:after="0"/>
              <w:ind w:left="135"/>
            </w:pPr>
          </w:p>
        </w:tc>
      </w:tr>
      <w:tr w:rsidR="00B40A0B" w14:paraId="51738A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7CC37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4269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285D3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C1CC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39FC4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9009C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D41D44" w14:textId="77777777" w:rsidR="00B40A0B" w:rsidRDefault="00B40A0B">
            <w:pPr>
              <w:spacing w:after="0"/>
              <w:ind w:left="135"/>
            </w:pPr>
          </w:p>
        </w:tc>
      </w:tr>
      <w:tr w:rsidR="00B40A0B" w14:paraId="427596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29C2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E08B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05DCB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0B196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D94F8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CD4EE7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58D1CE" w14:textId="77777777" w:rsidR="00B40A0B" w:rsidRDefault="00B40A0B">
            <w:pPr>
              <w:spacing w:after="0"/>
              <w:ind w:left="135"/>
            </w:pPr>
          </w:p>
        </w:tc>
      </w:tr>
      <w:tr w:rsidR="00B40A0B" w14:paraId="56D91E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0EAA4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7BB57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AC60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B068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D7488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06662B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8A5483" w14:textId="77777777" w:rsidR="00B40A0B" w:rsidRDefault="00B40A0B">
            <w:pPr>
              <w:spacing w:after="0"/>
              <w:ind w:left="135"/>
            </w:pPr>
          </w:p>
        </w:tc>
      </w:tr>
      <w:tr w:rsidR="00B40A0B" w14:paraId="2FB15B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39BBD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A7D86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8E4BA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FA2F6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FA1A9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DA5928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9B58FB" w14:textId="77777777" w:rsidR="00B40A0B" w:rsidRDefault="00B40A0B">
            <w:pPr>
              <w:spacing w:after="0"/>
              <w:ind w:left="135"/>
            </w:pPr>
          </w:p>
        </w:tc>
      </w:tr>
      <w:tr w:rsidR="00B40A0B" w14:paraId="493B86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22EBB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9165B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9B8336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05ACD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C5C35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3189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39082" w14:textId="77777777" w:rsidR="00B40A0B" w:rsidRDefault="00B40A0B">
            <w:pPr>
              <w:spacing w:after="0"/>
              <w:ind w:left="135"/>
            </w:pPr>
          </w:p>
        </w:tc>
      </w:tr>
      <w:tr w:rsidR="00B40A0B" w14:paraId="5BEA69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0A3B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686F1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6399FF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17D2A9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F95D2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7B77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68508" w14:textId="77777777" w:rsidR="00B40A0B" w:rsidRDefault="00B40A0B">
            <w:pPr>
              <w:spacing w:after="0"/>
              <w:ind w:left="135"/>
            </w:pPr>
          </w:p>
        </w:tc>
      </w:tr>
      <w:tr w:rsidR="00B40A0B" w14:paraId="152835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5E63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DBDE0" w14:textId="77777777" w:rsidR="00B40A0B" w:rsidRDefault="00117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99F172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D08FA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2419C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FE3AAA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1D7542" w14:textId="77777777" w:rsidR="00B40A0B" w:rsidRDefault="00B40A0B">
            <w:pPr>
              <w:spacing w:after="0"/>
              <w:ind w:left="135"/>
            </w:pPr>
          </w:p>
        </w:tc>
      </w:tr>
      <w:tr w:rsidR="00B40A0B" w14:paraId="2890B7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8EBA2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839F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4A3B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A9FF19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AC2479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FFE6E3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495D64" w14:textId="77777777" w:rsidR="00B40A0B" w:rsidRDefault="00B40A0B">
            <w:pPr>
              <w:spacing w:after="0"/>
              <w:ind w:left="135"/>
            </w:pPr>
          </w:p>
        </w:tc>
      </w:tr>
      <w:tr w:rsidR="00B40A0B" w14:paraId="15D447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E5DBE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0F0C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91B1F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647ED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629D1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2B642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86CF86" w14:textId="77777777" w:rsidR="00B40A0B" w:rsidRDefault="00B40A0B">
            <w:pPr>
              <w:spacing w:after="0"/>
              <w:ind w:left="135"/>
            </w:pPr>
          </w:p>
        </w:tc>
      </w:tr>
      <w:tr w:rsidR="00B40A0B" w14:paraId="0CD067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39B0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02D2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01B69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6B53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23E50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7730C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A58446" w14:textId="77777777" w:rsidR="00B40A0B" w:rsidRDefault="00B40A0B">
            <w:pPr>
              <w:spacing w:after="0"/>
              <w:ind w:left="135"/>
            </w:pPr>
          </w:p>
        </w:tc>
      </w:tr>
      <w:tr w:rsidR="00B40A0B" w14:paraId="08C30A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1A5764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773C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1EBC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FEA0D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6C0089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D71B8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E073B0" w14:textId="77777777" w:rsidR="00B40A0B" w:rsidRDefault="00B40A0B">
            <w:pPr>
              <w:spacing w:after="0"/>
              <w:ind w:left="135"/>
            </w:pPr>
          </w:p>
        </w:tc>
      </w:tr>
      <w:tr w:rsidR="00B40A0B" w14:paraId="0D7FBD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7A330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443CD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9C20E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6378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0C0DF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136EA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249BF3" w14:textId="77777777" w:rsidR="00B40A0B" w:rsidRDefault="00B40A0B">
            <w:pPr>
              <w:spacing w:after="0"/>
              <w:ind w:left="135"/>
            </w:pPr>
          </w:p>
        </w:tc>
      </w:tr>
      <w:tr w:rsidR="00B40A0B" w14:paraId="2F1614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C6E2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C0733" w14:textId="77777777" w:rsidR="00B40A0B" w:rsidRDefault="0011740D">
            <w:pPr>
              <w:spacing w:after="0"/>
              <w:ind w:left="135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ECE866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C65B9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F74DC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70014B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EE7BF4" w14:textId="77777777" w:rsidR="00B40A0B" w:rsidRDefault="00B40A0B">
            <w:pPr>
              <w:spacing w:after="0"/>
              <w:ind w:left="135"/>
            </w:pPr>
          </w:p>
        </w:tc>
      </w:tr>
      <w:tr w:rsidR="00B40A0B" w14:paraId="5F7934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D5EAA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5955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6E447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5E66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A5788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0CBA56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56E66" w14:textId="77777777" w:rsidR="00B40A0B" w:rsidRDefault="00B40A0B">
            <w:pPr>
              <w:spacing w:after="0"/>
              <w:ind w:left="135"/>
            </w:pPr>
          </w:p>
        </w:tc>
      </w:tr>
      <w:tr w:rsidR="00B40A0B" w14:paraId="4BE8FF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D60BA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A23C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AFA1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A8D66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671B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B5E8E1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B3C067" w14:textId="77777777" w:rsidR="00B40A0B" w:rsidRDefault="00B40A0B">
            <w:pPr>
              <w:spacing w:after="0"/>
              <w:ind w:left="135"/>
            </w:pPr>
          </w:p>
        </w:tc>
      </w:tr>
      <w:tr w:rsidR="00B40A0B" w14:paraId="229D72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ADAAD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ED75C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8D08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05427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353F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487C20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EB25C" w14:textId="77777777" w:rsidR="00B40A0B" w:rsidRDefault="00B40A0B">
            <w:pPr>
              <w:spacing w:after="0"/>
              <w:ind w:left="135"/>
            </w:pPr>
          </w:p>
        </w:tc>
      </w:tr>
      <w:tr w:rsidR="00B40A0B" w14:paraId="011439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38B50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46D5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42A4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6C70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F0EB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E4903E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7E8DD7" w14:textId="77777777" w:rsidR="00B40A0B" w:rsidRDefault="00B40A0B">
            <w:pPr>
              <w:spacing w:after="0"/>
              <w:ind w:left="135"/>
            </w:pPr>
          </w:p>
        </w:tc>
      </w:tr>
      <w:tr w:rsidR="00B40A0B" w14:paraId="7EC406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EE35B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FAE5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0CE9F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A3837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F6BCE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8BF01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847D34" w14:textId="77777777" w:rsidR="00B40A0B" w:rsidRDefault="00B40A0B">
            <w:pPr>
              <w:spacing w:after="0"/>
              <w:ind w:left="135"/>
            </w:pPr>
          </w:p>
        </w:tc>
      </w:tr>
      <w:tr w:rsidR="00B40A0B" w14:paraId="32B719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71C81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D55E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75855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92F3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4942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13F00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EC63A3" w14:textId="77777777" w:rsidR="00B40A0B" w:rsidRDefault="00B40A0B">
            <w:pPr>
              <w:spacing w:after="0"/>
              <w:ind w:left="135"/>
            </w:pPr>
          </w:p>
        </w:tc>
      </w:tr>
      <w:tr w:rsidR="00B40A0B" w14:paraId="5599F0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6AEF1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33C91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17602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D01A4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8CB71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57AD2B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9B019F" w14:textId="77777777" w:rsidR="00B40A0B" w:rsidRDefault="00B40A0B">
            <w:pPr>
              <w:spacing w:after="0"/>
              <w:ind w:left="135"/>
            </w:pPr>
          </w:p>
        </w:tc>
      </w:tr>
      <w:tr w:rsidR="00B40A0B" w14:paraId="366788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B2F45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57F1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F926AA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D200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D25EF9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92334E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C6E5B8" w14:textId="77777777" w:rsidR="00B40A0B" w:rsidRDefault="00B40A0B">
            <w:pPr>
              <w:spacing w:after="0"/>
              <w:ind w:left="135"/>
            </w:pPr>
          </w:p>
        </w:tc>
      </w:tr>
      <w:tr w:rsidR="00B40A0B" w14:paraId="14382B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DA599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D03E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7A7D6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2A51E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95EC0E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8DB1B3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E6E6FB" w14:textId="77777777" w:rsidR="00B40A0B" w:rsidRDefault="00B40A0B">
            <w:pPr>
              <w:spacing w:after="0"/>
              <w:ind w:left="135"/>
            </w:pPr>
          </w:p>
        </w:tc>
      </w:tr>
      <w:tr w:rsidR="00B40A0B" w14:paraId="66FB5F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F965E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6599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6771B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3139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9336A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A5C592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993E64" w14:textId="77777777" w:rsidR="00B40A0B" w:rsidRDefault="00B40A0B">
            <w:pPr>
              <w:spacing w:after="0"/>
              <w:ind w:left="135"/>
            </w:pPr>
          </w:p>
        </w:tc>
      </w:tr>
      <w:tr w:rsidR="00B40A0B" w14:paraId="00E533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2C93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E1A8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8B59F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07652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C0256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83FB5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60C152" w14:textId="77777777" w:rsidR="00B40A0B" w:rsidRDefault="00B40A0B">
            <w:pPr>
              <w:spacing w:after="0"/>
              <w:ind w:left="135"/>
            </w:pPr>
          </w:p>
        </w:tc>
      </w:tr>
      <w:tr w:rsidR="00B40A0B" w14:paraId="5BE9CD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07680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E40C3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776005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B57DD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568E0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938D18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98906F" w14:textId="77777777" w:rsidR="00B40A0B" w:rsidRDefault="00B40A0B">
            <w:pPr>
              <w:spacing w:after="0"/>
              <w:ind w:left="135"/>
            </w:pPr>
          </w:p>
        </w:tc>
      </w:tr>
      <w:tr w:rsidR="00B40A0B" w14:paraId="2F1CDD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7B16BB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3E3F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E5BDE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47304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13414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BCDAF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295E8B" w14:textId="77777777" w:rsidR="00B40A0B" w:rsidRDefault="00B40A0B">
            <w:pPr>
              <w:spacing w:after="0"/>
              <w:ind w:left="135"/>
            </w:pPr>
          </w:p>
        </w:tc>
      </w:tr>
      <w:tr w:rsidR="00B40A0B" w14:paraId="184433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66894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CCF2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479D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121A0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7D1C85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BC09B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D8CD2F" w14:textId="77777777" w:rsidR="00B40A0B" w:rsidRDefault="00B40A0B">
            <w:pPr>
              <w:spacing w:after="0"/>
              <w:ind w:left="135"/>
            </w:pPr>
          </w:p>
        </w:tc>
      </w:tr>
      <w:tr w:rsidR="00B40A0B" w14:paraId="0DD772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8B4E2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FF8F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FCA8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CA741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4E8C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F20FC0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53184A" w14:textId="77777777" w:rsidR="00B40A0B" w:rsidRDefault="00B40A0B">
            <w:pPr>
              <w:spacing w:after="0"/>
              <w:ind w:left="135"/>
            </w:pPr>
          </w:p>
        </w:tc>
      </w:tr>
      <w:tr w:rsidR="00B40A0B" w14:paraId="0AB5C4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8102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F5FF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12D0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8EBB0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A694B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A4A2F3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0C1607" w14:textId="77777777" w:rsidR="00B40A0B" w:rsidRDefault="00B40A0B">
            <w:pPr>
              <w:spacing w:after="0"/>
              <w:ind w:left="135"/>
            </w:pPr>
          </w:p>
        </w:tc>
      </w:tr>
      <w:tr w:rsidR="00B40A0B" w14:paraId="399CB3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1AC3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96C4A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3C1B58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F1A4E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4F487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9CFFC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0D9F15" w14:textId="77777777" w:rsidR="00B40A0B" w:rsidRDefault="00B40A0B">
            <w:pPr>
              <w:spacing w:after="0"/>
              <w:ind w:left="135"/>
            </w:pPr>
          </w:p>
        </w:tc>
      </w:tr>
      <w:tr w:rsidR="00B40A0B" w14:paraId="6FE98E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D21E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A9F9F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AA3E2D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200CA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9255C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F0CD51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016E19" w14:textId="77777777" w:rsidR="00B40A0B" w:rsidRDefault="00B40A0B">
            <w:pPr>
              <w:spacing w:after="0"/>
              <w:ind w:left="135"/>
            </w:pPr>
          </w:p>
        </w:tc>
      </w:tr>
      <w:tr w:rsidR="00B40A0B" w14:paraId="5AC9A6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B862E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784D4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1F851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40C507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36DF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D8C91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768499" w14:textId="77777777" w:rsidR="00B40A0B" w:rsidRDefault="00B40A0B">
            <w:pPr>
              <w:spacing w:after="0"/>
              <w:ind w:left="135"/>
            </w:pPr>
          </w:p>
        </w:tc>
      </w:tr>
      <w:tr w:rsidR="00B40A0B" w14:paraId="7E87B4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73337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48485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2CBD5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691A2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1C6E8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C92BA1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9B7943" w14:textId="77777777" w:rsidR="00B40A0B" w:rsidRDefault="00B40A0B">
            <w:pPr>
              <w:spacing w:after="0"/>
              <w:ind w:left="135"/>
            </w:pPr>
          </w:p>
        </w:tc>
      </w:tr>
      <w:tr w:rsidR="00B40A0B" w14:paraId="2558F7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25EAA0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6C38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81637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925B4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D84F8B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706994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8F23B1" w14:textId="77777777" w:rsidR="00B40A0B" w:rsidRDefault="00B40A0B">
            <w:pPr>
              <w:spacing w:after="0"/>
              <w:ind w:left="135"/>
            </w:pPr>
          </w:p>
        </w:tc>
      </w:tr>
      <w:tr w:rsidR="00B40A0B" w14:paraId="278C67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16C895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9EA8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45F954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AFAA2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EE011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AC2925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B331DA" w14:textId="77777777" w:rsidR="00B40A0B" w:rsidRDefault="00B40A0B">
            <w:pPr>
              <w:spacing w:after="0"/>
              <w:ind w:left="135"/>
            </w:pPr>
          </w:p>
        </w:tc>
      </w:tr>
      <w:tr w:rsidR="00B40A0B" w14:paraId="30FBB6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7E2F0C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FCCE8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C4A931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B662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AB16EC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9B4862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499C3" w14:textId="77777777" w:rsidR="00B40A0B" w:rsidRDefault="00B40A0B">
            <w:pPr>
              <w:spacing w:after="0"/>
              <w:ind w:left="135"/>
            </w:pPr>
          </w:p>
        </w:tc>
      </w:tr>
      <w:tr w:rsidR="00B40A0B" w14:paraId="5F7EAA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989626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4FABB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D3CA5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6A02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3BFB78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2B26F9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830C61" w14:textId="77777777" w:rsidR="00B40A0B" w:rsidRDefault="00B40A0B">
            <w:pPr>
              <w:spacing w:after="0"/>
              <w:ind w:left="135"/>
            </w:pPr>
          </w:p>
        </w:tc>
      </w:tr>
      <w:tr w:rsidR="00B40A0B" w14:paraId="4CDCC1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64773F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F6B6D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090FA3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9AE4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03111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70708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959E09" w14:textId="77777777" w:rsidR="00B40A0B" w:rsidRDefault="00B40A0B">
            <w:pPr>
              <w:spacing w:after="0"/>
              <w:ind w:left="135"/>
            </w:pPr>
          </w:p>
        </w:tc>
      </w:tr>
      <w:tr w:rsidR="00B40A0B" w14:paraId="52437F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EF5399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70520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3C6FB9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6D08A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B3126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2951AD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F2FA3" w14:textId="77777777" w:rsidR="00B40A0B" w:rsidRDefault="00B40A0B">
            <w:pPr>
              <w:spacing w:after="0"/>
              <w:ind w:left="135"/>
            </w:pPr>
          </w:p>
        </w:tc>
      </w:tr>
      <w:tr w:rsidR="00B40A0B" w14:paraId="7C7FE9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82BBF8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1D316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техники выполнения испытаний (тестов) 5-6 </w:t>
            </w: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BBE376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208F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F0046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E53D93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783B19" w14:textId="77777777" w:rsidR="00B40A0B" w:rsidRDefault="00B40A0B">
            <w:pPr>
              <w:spacing w:after="0"/>
              <w:ind w:left="135"/>
            </w:pPr>
          </w:p>
        </w:tc>
      </w:tr>
      <w:tr w:rsidR="00B40A0B" w14:paraId="0F9F68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EEE23" w14:textId="77777777" w:rsidR="00B40A0B" w:rsidRDefault="00117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29872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DF1E30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95E9EF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3C4F23" w14:textId="77777777" w:rsidR="00B40A0B" w:rsidRDefault="00B40A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B4DF56" w14:textId="77777777" w:rsidR="00B40A0B" w:rsidRDefault="00B40A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E8B61E" w14:textId="77777777" w:rsidR="00B40A0B" w:rsidRDefault="00B40A0B">
            <w:pPr>
              <w:spacing w:after="0"/>
              <w:ind w:left="135"/>
            </w:pPr>
          </w:p>
        </w:tc>
      </w:tr>
      <w:tr w:rsidR="00B40A0B" w14:paraId="38F5F1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8DAE7" w14:textId="77777777" w:rsidR="00B40A0B" w:rsidRPr="005B6E7A" w:rsidRDefault="0011740D">
            <w:pPr>
              <w:spacing w:after="0"/>
              <w:ind w:left="135"/>
              <w:rPr>
                <w:lang w:val="ru-RU"/>
              </w:rPr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472B90B" w14:textId="77777777" w:rsidR="00B40A0B" w:rsidRDefault="0011740D">
            <w:pPr>
              <w:spacing w:after="0"/>
              <w:ind w:left="135"/>
              <w:jc w:val="center"/>
            </w:pPr>
            <w:r w:rsidRPr="005B6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1AED8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0D51C3" w14:textId="77777777" w:rsidR="00B40A0B" w:rsidRDefault="00117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66FA5" w14:textId="77777777" w:rsidR="00B40A0B" w:rsidRDefault="00B40A0B"/>
        </w:tc>
      </w:tr>
    </w:tbl>
    <w:p w14:paraId="4E4F490C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B2286D" w14:textId="77777777" w:rsidR="00B40A0B" w:rsidRDefault="00B40A0B">
      <w:pPr>
        <w:sectPr w:rsidR="00B4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C5B9FD" w14:textId="77777777" w:rsidR="00B40A0B" w:rsidRDefault="0011740D">
      <w:pPr>
        <w:spacing w:after="0"/>
        <w:ind w:left="120"/>
      </w:pPr>
      <w:bookmarkStart w:id="13" w:name="block-28043052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77CD0F7" w14:textId="77777777" w:rsidR="00B40A0B" w:rsidRDefault="001174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695418" w14:textId="77777777" w:rsidR="00B40A0B" w:rsidRDefault="0011740D">
      <w:pPr>
        <w:spacing w:after="0" w:line="480" w:lineRule="auto"/>
        <w:ind w:left="120"/>
      </w:pPr>
      <w:r w:rsidRPr="005B6E7A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5-6 классы/ Погадаев Г.И., Общество с ограниченной ответственностью «ДРОФА»; Акционерное общество «Издательство </w:t>
      </w:r>
      <w:r w:rsidRPr="005B6E7A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5B6E7A">
        <w:rPr>
          <w:sz w:val="28"/>
          <w:lang w:val="ru-RU"/>
        </w:rPr>
        <w:br/>
      </w:r>
      <w:r w:rsidRPr="005B6E7A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r w:rsidRPr="005B6E7A">
        <w:rPr>
          <w:sz w:val="28"/>
          <w:lang w:val="ru-RU"/>
        </w:rPr>
        <w:br/>
      </w:r>
      <w:r w:rsidRPr="005B6E7A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Гурьев С.В.; под редакцией Виленского М.Я., Общество с ограниченной ответственностью «Русское слово - учебник»</w:t>
      </w:r>
      <w:r w:rsidRPr="005B6E7A">
        <w:rPr>
          <w:sz w:val="28"/>
          <w:lang w:val="ru-RU"/>
        </w:rPr>
        <w:br/>
      </w:r>
      <w:bookmarkStart w:id="14" w:name="f056fd23-2f41-4129-8da1-d467aa21439d"/>
      <w:r w:rsidRPr="005B6E7A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Петрова Т.В., Копылов Ю. А., Полянская Н.В., Петров С.С.,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Издательский центр «ВЕНТАНА-ГРАФ»; Акционер</w:t>
      </w:r>
      <w:r>
        <w:rPr>
          <w:rFonts w:ascii="Times New Roman" w:hAnsi="Times New Roman"/>
          <w:color w:val="000000"/>
          <w:sz w:val="28"/>
        </w:rPr>
        <w:t>ное общество «Издательство «Просвещение»</w:t>
      </w:r>
      <w:bookmarkEnd w:id="14"/>
    </w:p>
    <w:p w14:paraId="25CBF7AF" w14:textId="77777777" w:rsidR="00B40A0B" w:rsidRDefault="0011740D">
      <w:pPr>
        <w:spacing w:after="0" w:line="480" w:lineRule="auto"/>
        <w:ind w:left="120"/>
      </w:pPr>
      <w:bookmarkStart w:id="15" w:name="20d3319b-5bbe-4126-a94a-2338d97bdc13"/>
      <w:r>
        <w:rPr>
          <w:rFonts w:ascii="Times New Roman" w:hAnsi="Times New Roman"/>
          <w:color w:val="000000"/>
          <w:sz w:val="28"/>
        </w:rPr>
        <w:t>https://fk12.ru/books/fizicheskaya-kultura-5-7-klassy-vilenskii</w:t>
      </w:r>
      <w:bookmarkEnd w:id="15"/>
    </w:p>
    <w:p w14:paraId="1CE9BBAF" w14:textId="77777777" w:rsidR="00B40A0B" w:rsidRDefault="00B40A0B">
      <w:pPr>
        <w:spacing w:after="0"/>
        <w:ind w:left="120"/>
      </w:pPr>
    </w:p>
    <w:p w14:paraId="4DD1EA83" w14:textId="77777777" w:rsidR="00B40A0B" w:rsidRPr="005B6E7A" w:rsidRDefault="0011740D">
      <w:pPr>
        <w:spacing w:after="0" w:line="480" w:lineRule="auto"/>
        <w:ind w:left="120"/>
        <w:rPr>
          <w:lang w:val="ru-RU"/>
        </w:rPr>
      </w:pPr>
      <w:r w:rsidRPr="005B6E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1E7770" w14:textId="77777777" w:rsidR="00B40A0B" w:rsidRPr="005B6E7A" w:rsidRDefault="00B40A0B">
      <w:pPr>
        <w:spacing w:after="0" w:line="480" w:lineRule="auto"/>
        <w:ind w:left="120"/>
        <w:rPr>
          <w:lang w:val="ru-RU"/>
        </w:rPr>
      </w:pPr>
    </w:p>
    <w:p w14:paraId="70D8C0FA" w14:textId="77777777" w:rsidR="00B40A0B" w:rsidRPr="005B6E7A" w:rsidRDefault="00B40A0B">
      <w:pPr>
        <w:spacing w:after="0"/>
        <w:ind w:left="120"/>
        <w:rPr>
          <w:lang w:val="ru-RU"/>
        </w:rPr>
      </w:pPr>
    </w:p>
    <w:p w14:paraId="467026FD" w14:textId="77777777" w:rsidR="00B40A0B" w:rsidRPr="005B6E7A" w:rsidRDefault="0011740D">
      <w:pPr>
        <w:spacing w:after="0" w:line="480" w:lineRule="auto"/>
        <w:ind w:left="120"/>
        <w:rPr>
          <w:lang w:val="ru-RU"/>
        </w:rPr>
      </w:pPr>
      <w:r w:rsidRPr="005B6E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948E9A" w14:textId="77777777" w:rsidR="00B40A0B" w:rsidRPr="005B6E7A" w:rsidRDefault="0011740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B6E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B6E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6E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E7A">
        <w:rPr>
          <w:rFonts w:ascii="Times New Roman" w:hAnsi="Times New Roman"/>
          <w:color w:val="000000"/>
          <w:sz w:val="28"/>
          <w:lang w:val="ru-RU"/>
        </w:rPr>
        <w:t>/</w:t>
      </w:r>
      <w:r w:rsidRPr="005B6E7A">
        <w:rPr>
          <w:sz w:val="28"/>
          <w:lang w:val="ru-RU"/>
        </w:rPr>
        <w:br/>
      </w:r>
      <w:bookmarkStart w:id="16" w:name="9a54c4b8-b2ef-4fc1-87b1-da44b5d58279"/>
      <w:r w:rsidRPr="005B6E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B6E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E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5B6E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6E7A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</w:p>
    <w:p w14:paraId="792F89DA" w14:textId="77777777" w:rsidR="00B40A0B" w:rsidRPr="005B6E7A" w:rsidRDefault="00B40A0B">
      <w:pPr>
        <w:rPr>
          <w:lang w:val="ru-RU"/>
        </w:rPr>
        <w:sectPr w:rsidR="00B40A0B" w:rsidRPr="005B6E7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FC85D38" w14:textId="77777777" w:rsidR="000F2E16" w:rsidRPr="005B6E7A" w:rsidRDefault="000F2E16">
      <w:pPr>
        <w:rPr>
          <w:lang w:val="ru-RU"/>
        </w:rPr>
      </w:pPr>
    </w:p>
    <w:sectPr w:rsidR="000F2E16" w:rsidRPr="005B6E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0B"/>
    <w:rsid w:val="000F2E16"/>
    <w:rsid w:val="0011740D"/>
    <w:rsid w:val="005B6E7A"/>
    <w:rsid w:val="00B40A0B"/>
    <w:rsid w:val="00D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393"/>
  <w15:docId w15:val="{6BCB2960-CF55-4AFB-A7DD-B98E6E9F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to.ru/" TargetMode="External" /><Relationship Id="rId21" Type="http://schemas.openxmlformats.org/officeDocument/2006/relationships/hyperlink" Target="https://resh.edu.ru/subject/lesson/3472/start/" TargetMode="External" /><Relationship Id="rId34" Type="http://schemas.openxmlformats.org/officeDocument/2006/relationships/hyperlink" Target="https://resh.edu.ru/subject/lesson/7460/start/262701/" TargetMode="External" /><Relationship Id="rId42" Type="http://schemas.openxmlformats.org/officeDocument/2006/relationships/hyperlink" Target="https://www.youtube.com/watch?v=oE0IYnsaDdM" TargetMode="External" /><Relationship Id="rId47" Type="http://schemas.openxmlformats.org/officeDocument/2006/relationships/hyperlink" Target="https://www.youtube.com/watch?v=AuiFlIkYD64" TargetMode="External" /><Relationship Id="rId50" Type="http://schemas.openxmlformats.org/officeDocument/2006/relationships/hyperlink" Target="https://www.youtube.com/watch?v=HXVwTSJUt5E%20t=57s" TargetMode="External" /><Relationship Id="rId55" Type="http://schemas.openxmlformats.org/officeDocument/2006/relationships/hyperlink" Target="https://www.youtube.com/watch?v=xLk-d0ttc_A" TargetMode="External" /><Relationship Id="rId63" Type="http://schemas.openxmlformats.org/officeDocument/2006/relationships/hyperlink" Target="https://www.youtube.com/watch?v=Ao5G6O4f42I%20t=63s" TargetMode="External" /><Relationship Id="rId68" Type="http://schemas.openxmlformats.org/officeDocument/2006/relationships/hyperlink" Target="https://www.youtube.com/watch?v=ACaC0C3pmp4" TargetMode="External" /><Relationship Id="rId76" Type="http://schemas.openxmlformats.org/officeDocument/2006/relationships/hyperlink" Target="https://www.youtube.com/watch?v=sVAHwctWZy4" TargetMode="External" /><Relationship Id="rId84" Type="http://schemas.openxmlformats.org/officeDocument/2006/relationships/hyperlink" Target="https://resh.edu.ru/subject/lesson/3216/start/" TargetMode="External" /><Relationship Id="rId89" Type="http://schemas.openxmlformats.org/officeDocument/2006/relationships/hyperlink" Target="https://resh.edu.ru/subject/lesson/3217/start/" TargetMode="External" /><Relationship Id="rId97" Type="http://schemas.openxmlformats.org/officeDocument/2006/relationships/hyperlink" Target="https://resh.edu.ru/subject/lesson/3216/start/" TargetMode="External" /><Relationship Id="rId7" Type="http://schemas.openxmlformats.org/officeDocument/2006/relationships/hyperlink" Target="https://resh.edu.ru/subject/lesson/7443/start/314123/" TargetMode="External" /><Relationship Id="rId71" Type="http://schemas.openxmlformats.org/officeDocument/2006/relationships/hyperlink" Target="https://www.youtube.com/watch?v=FPgJwMkILTk%20t=29s" TargetMode="External" /><Relationship Id="rId92" Type="http://schemas.openxmlformats.org/officeDocument/2006/relationships/hyperlink" Target="https://resh.edu.ru/subject/lesson/3219/start/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resh.edu.ru/subject/lesson/3223/start/" TargetMode="External" /><Relationship Id="rId29" Type="http://schemas.openxmlformats.org/officeDocument/2006/relationships/hyperlink" Target="https://fk12.ru/books/fizicheskaya-kultura-5-klass-matveev" TargetMode="External" /><Relationship Id="rId11" Type="http://schemas.openxmlformats.org/officeDocument/2006/relationships/hyperlink" Target="https://coach.sibur.ru/" TargetMode="External" /><Relationship Id="rId24" Type="http://schemas.openxmlformats.org/officeDocument/2006/relationships/hyperlink" Target="https://fk12.ru/books/fizicheskaya-kultura-5-7-klassy-vilenskii" TargetMode="External" /><Relationship Id="rId32" Type="http://schemas.openxmlformats.org/officeDocument/2006/relationships/hyperlink" Target="https://www.youtube.com/watch?v=X44ksBO5Bm8%20t=6s" TargetMode="External" /><Relationship Id="rId37" Type="http://schemas.openxmlformats.org/officeDocument/2006/relationships/hyperlink" Target="https://www.youtube.com/watch?v=LEt1BDzsz0k%20t=19s" TargetMode="External" /><Relationship Id="rId40" Type="http://schemas.openxmlformats.org/officeDocument/2006/relationships/hyperlink" Target="https://resh.edu.ru/subject/lesson/7453/start/314210/" TargetMode="External" /><Relationship Id="rId45" Type="http://schemas.openxmlformats.org/officeDocument/2006/relationships/hyperlink" Target="https://www.youtube.com/watch?v=LsnNL_gnoaU" TargetMode="External" /><Relationship Id="rId53" Type="http://schemas.openxmlformats.org/officeDocument/2006/relationships/hyperlink" Target="https://www.youtube.com/watch?v=zXNaPGfntD0" TargetMode="External" /><Relationship Id="rId58" Type="http://schemas.openxmlformats.org/officeDocument/2006/relationships/hyperlink" Target="https://resh.edu.ru/subject/lesson/7450/start/263263/" TargetMode="External" /><Relationship Id="rId66" Type="http://schemas.openxmlformats.org/officeDocument/2006/relationships/hyperlink" Target="https://www.youtube.com/watch?v=pHbrESJkgow" TargetMode="External" /><Relationship Id="rId74" Type="http://schemas.openxmlformats.org/officeDocument/2006/relationships/hyperlink" Target="https://www.youtube.com/watch?v=kPMOI7ZVw80" TargetMode="External" /><Relationship Id="rId79" Type="http://schemas.openxmlformats.org/officeDocument/2006/relationships/hyperlink" Target="https://www.youtube.com/watch?v=X44ksBO5Bm8%20t=6s%5D%5D" TargetMode="External" /><Relationship Id="rId87" Type="http://schemas.openxmlformats.org/officeDocument/2006/relationships/hyperlink" Target="https://www.gto.ru/" TargetMode="External" /><Relationship Id="rId5" Type="http://schemas.openxmlformats.org/officeDocument/2006/relationships/hyperlink" Target="https://resh.edu.ru/subject/lesson/7435/start/263201/" TargetMode="External" /><Relationship Id="rId61" Type="http://schemas.openxmlformats.org/officeDocument/2006/relationships/hyperlink" Target="https://www.youtube.com/watch?v=Hd-9RQB1b94%20t=674s" TargetMode="External" /><Relationship Id="rId82" Type="http://schemas.openxmlformats.org/officeDocument/2006/relationships/hyperlink" Target="https://resh.edu.ru/subject/lesson/3222/start/" TargetMode="External" /><Relationship Id="rId90" Type="http://schemas.openxmlformats.org/officeDocument/2006/relationships/hyperlink" Target="https://resh.edu.ru/subject/lesson/3219/start/" TargetMode="External" /><Relationship Id="rId95" Type="http://schemas.openxmlformats.org/officeDocument/2006/relationships/hyperlink" Target="https://resh.edu.ru/subject/lesson/3216/start/" TargetMode="External" /><Relationship Id="rId19" Type="http://schemas.openxmlformats.org/officeDocument/2006/relationships/hyperlink" Target="https://resh.edu.ru/subject/lesson/7147/start/" TargetMode="External" /><Relationship Id="rId14" Type="http://schemas.openxmlformats.org/officeDocument/2006/relationships/hyperlink" Target="https://www.gto.ru/" TargetMode="External" /><Relationship Id="rId22" Type="http://schemas.openxmlformats.org/officeDocument/2006/relationships/hyperlink" Target="https://resh.edu.ru/subject/lesson/3216/start/" TargetMode="External" /><Relationship Id="rId27" Type="http://schemas.openxmlformats.org/officeDocument/2006/relationships/hyperlink" Target="https://resh.edu.ru/subject/lesson/7459/start/326048/" TargetMode="External" /><Relationship Id="rId30" Type="http://schemas.openxmlformats.org/officeDocument/2006/relationships/hyperlink" Target="https://www.youtube.com/watch?v=wXj0mARjEFc%20t=170s" TargetMode="External" /><Relationship Id="rId35" Type="http://schemas.openxmlformats.org/officeDocument/2006/relationships/hyperlink" Target="https://www.youtube.com/watch?v=CKFuR48aZG4%20t=37s" TargetMode="External" /><Relationship Id="rId43" Type="http://schemas.openxmlformats.org/officeDocument/2006/relationships/hyperlink" Target="https://www.youtube.com/watch?v=pHbrESJkgow" TargetMode="External" /><Relationship Id="rId48" Type="http://schemas.openxmlformats.org/officeDocument/2006/relationships/hyperlink" Target="https://www.youtube.com/watch?v=d2yZH4R2e7Q%20t=28s" TargetMode="External" /><Relationship Id="rId56" Type="http://schemas.openxmlformats.org/officeDocument/2006/relationships/hyperlink" Target="https://www.youtube.com/watch?v=vJLE0L3o4bY" TargetMode="External" /><Relationship Id="rId64" Type="http://schemas.openxmlformats.org/officeDocument/2006/relationships/hyperlink" Target="https://www.youtube.com/watch?v=GpUge_VEtjE" TargetMode="External" /><Relationship Id="rId69" Type="http://schemas.openxmlformats.org/officeDocument/2006/relationships/hyperlink" Target="https://www.youtube.com/watch?v=m86gzzwcPdI%20t=7s" TargetMode="External" /><Relationship Id="rId77" Type="http://schemas.openxmlformats.org/officeDocument/2006/relationships/hyperlink" Target="https://www.youtube.com/watch?v=102fg9fCvgs%20t=16s" TargetMode="External" /><Relationship Id="rId100" Type="http://schemas.openxmlformats.org/officeDocument/2006/relationships/fontTable" Target="fontTable.xml" /><Relationship Id="rId8" Type="http://schemas.openxmlformats.org/officeDocument/2006/relationships/hyperlink" Target="https://resh.edu.ru/" TargetMode="External" /><Relationship Id="rId51" Type="http://schemas.openxmlformats.org/officeDocument/2006/relationships/hyperlink" Target="https://www.youtube.com/watch?v=m86gzzwcPdI%20t=7s" TargetMode="External" /><Relationship Id="rId72" Type="http://schemas.openxmlformats.org/officeDocument/2006/relationships/hyperlink" Target="https://www.youtube.com/watch?v=wXj0mARjEFc%20t=170s" TargetMode="External" /><Relationship Id="rId80" Type="http://schemas.openxmlformats.org/officeDocument/2006/relationships/hyperlink" Target="https://resh.edu.ru/subject/lesson/1517/start/" TargetMode="External" /><Relationship Id="rId85" Type="http://schemas.openxmlformats.org/officeDocument/2006/relationships/hyperlink" Target="https://resh.edu.ru/subject/lesson/3169/start/" TargetMode="External" /><Relationship Id="rId93" Type="http://schemas.openxmlformats.org/officeDocument/2006/relationships/hyperlink" Target="https://resh.edu.ru/subject/lesson/3218/start/" TargetMode="External" /><Relationship Id="rId98" Type="http://schemas.openxmlformats.org/officeDocument/2006/relationships/hyperlink" Target="https://resh.edu.ru/subject/lesson/638/" TargetMode="External" /><Relationship Id="rId3" Type="http://schemas.openxmlformats.org/officeDocument/2006/relationships/webSettings" Target="webSettings.xml" /><Relationship Id="rId12" Type="http://schemas.openxmlformats.org/officeDocument/2006/relationships/hyperlink" Target="https://resh.edu.ru/" TargetMode="External" /><Relationship Id="rId17" Type="http://schemas.openxmlformats.org/officeDocument/2006/relationships/hyperlink" Target="https://resh.edu.ru/subject/lesson/3221/start/" TargetMode="External" /><Relationship Id="rId25" Type="http://schemas.openxmlformats.org/officeDocument/2006/relationships/hyperlink" Target="https://resh.edu.ru/subject/lesson/7436/start/314028/" TargetMode="External" /><Relationship Id="rId33" Type="http://schemas.openxmlformats.org/officeDocument/2006/relationships/hyperlink" Target="https://www.youtube.com/watch?v=-DCqPGc_qgs" TargetMode="External" /><Relationship Id="rId38" Type="http://schemas.openxmlformats.org/officeDocument/2006/relationships/hyperlink" Target="https://www.youtube.com/watch?v=yx334W8NtR0%20t=57s" TargetMode="External" /><Relationship Id="rId46" Type="http://schemas.openxmlformats.org/officeDocument/2006/relationships/hyperlink" Target="https://www.youtube.com/watch?v=LsnNL_gnoaU" TargetMode="External" /><Relationship Id="rId59" Type="http://schemas.openxmlformats.org/officeDocument/2006/relationships/hyperlink" Target="https://www.youtube.com/watch?v=JVr5k3Val9Y" TargetMode="External" /><Relationship Id="rId67" Type="http://schemas.openxmlformats.org/officeDocument/2006/relationships/hyperlink" Target="https://www.youtube.com/watch?v=PQh3gVGPXnQ" TargetMode="External" /><Relationship Id="rId20" Type="http://schemas.openxmlformats.org/officeDocument/2006/relationships/hyperlink" Target="https://resh.edu.ru/subject/lesson/3472/start/" TargetMode="External" /><Relationship Id="rId41" Type="http://schemas.openxmlformats.org/officeDocument/2006/relationships/hyperlink" Target="https://www.youtube.com/watch?v=n4O0-ezrzQs" TargetMode="External" /><Relationship Id="rId54" Type="http://schemas.openxmlformats.org/officeDocument/2006/relationships/hyperlink" Target="https://www.youtube.com/watch?v=9jd9LlBwcn8%20t=93s" TargetMode="External" /><Relationship Id="rId62" Type="http://schemas.openxmlformats.org/officeDocument/2006/relationships/hyperlink" Target="https://resh.edu.ru/subject/lesson/7142/start/261990/" TargetMode="External" /><Relationship Id="rId70" Type="http://schemas.openxmlformats.org/officeDocument/2006/relationships/hyperlink" Target="https://www.youtube.com/watch?v=JL9s0ny5VwE%20t=20s" TargetMode="External" /><Relationship Id="rId75" Type="http://schemas.openxmlformats.org/officeDocument/2006/relationships/hyperlink" Target="https://www.youtube.com/watch?v=fxTMcSuuFVs%20t=50s" TargetMode="External" /><Relationship Id="rId83" Type="http://schemas.openxmlformats.org/officeDocument/2006/relationships/hyperlink" Target="https://resh.edu.ru/subject/lesson/6130/start/" TargetMode="External" /><Relationship Id="rId88" Type="http://schemas.openxmlformats.org/officeDocument/2006/relationships/hyperlink" Target="https://resh.edu.ru/subject/lesson/3472/start/" TargetMode="External" /><Relationship Id="rId91" Type="http://schemas.openxmlformats.org/officeDocument/2006/relationships/hyperlink" Target="https://resh.edu.ru/subject/lesson/3219/start/" TargetMode="External" /><Relationship Id="rId96" Type="http://schemas.openxmlformats.org/officeDocument/2006/relationships/hyperlink" Target="https://resh.edu.ru/subject/lesson/3216/start/" TargetMode="External" /><Relationship Id="rId1" Type="http://schemas.openxmlformats.org/officeDocument/2006/relationships/styles" Target="styles.xml" /><Relationship Id="rId6" Type="http://schemas.openxmlformats.org/officeDocument/2006/relationships/hyperlink" Target="https://resh.edu.ru/subject/lesson/7448/start/" TargetMode="External" /><Relationship Id="rId15" Type="http://schemas.openxmlformats.org/officeDocument/2006/relationships/hyperlink" Target="https://resh.edu.ru/subject/lesson/1517/start/" TargetMode="External" /><Relationship Id="rId23" Type="http://schemas.openxmlformats.org/officeDocument/2006/relationships/hyperlink" Target="https://resh.edu.ru/subject/lesson/1135/" TargetMode="External" /><Relationship Id="rId28" Type="http://schemas.openxmlformats.org/officeDocument/2006/relationships/hyperlink" Target="https://fk12.ru/books/fizicheskaya-kultura-5-7-klassy-vilenskii" TargetMode="External" /><Relationship Id="rId36" Type="http://schemas.openxmlformats.org/officeDocument/2006/relationships/hyperlink" Target="https://resh.edu.ru/subject/lesson/7461/start/262792/" TargetMode="External" /><Relationship Id="rId49" Type="http://schemas.openxmlformats.org/officeDocument/2006/relationships/hyperlink" Target="https://www.youtube.com/watch?v=bJ1x6gK577c%20t=55s" TargetMode="External" /><Relationship Id="rId57" Type="http://schemas.openxmlformats.org/officeDocument/2006/relationships/hyperlink" Target="https://www.youtube.com/watch?v=Bs13G1_olbM%20t=1s" TargetMode="External" /><Relationship Id="rId10" Type="http://schemas.openxmlformats.org/officeDocument/2006/relationships/hyperlink" Target="https://www.youtube.com/@terball/videos" TargetMode="External" /><Relationship Id="rId31" Type="http://schemas.openxmlformats.org/officeDocument/2006/relationships/hyperlink" Target="https://resh.edu.ru/subject/lesson/7451/start/314176/" TargetMode="External" /><Relationship Id="rId44" Type="http://schemas.openxmlformats.org/officeDocument/2006/relationships/hyperlink" Target="https://www.youtube.com/watch?v=PSX6JIA-2Cw" TargetMode="External" /><Relationship Id="rId52" Type="http://schemas.openxmlformats.org/officeDocument/2006/relationships/hyperlink" Target="https://www.youtube.com/watch?v=9jxQzc1vqcM%20t=38s" TargetMode="External" /><Relationship Id="rId60" Type="http://schemas.openxmlformats.org/officeDocument/2006/relationships/hyperlink" Target="https://www.youtube.com/watch?v=MM2dcKBgJYA" TargetMode="External" /><Relationship Id="rId65" Type="http://schemas.openxmlformats.org/officeDocument/2006/relationships/hyperlink" Target="https://www.youtube.com/watch?v=W4jTrNpNLn4%20t=58s" TargetMode="External" /><Relationship Id="rId73" Type="http://schemas.openxmlformats.org/officeDocument/2006/relationships/hyperlink" Target="https://www.youtube.com/watch?v=OSPuVdQjnnE%20t=28s" TargetMode="External" /><Relationship Id="rId78" Type="http://schemas.openxmlformats.org/officeDocument/2006/relationships/hyperlink" Target="https://www.youtube.com/watch?v=mL6xOmttoVo%20t=63s" TargetMode="External" /><Relationship Id="rId81" Type="http://schemas.openxmlformats.org/officeDocument/2006/relationships/hyperlink" Target="https://resh.edu.ru/subject/lesson/1517/start/" TargetMode="External" /><Relationship Id="rId86" Type="http://schemas.openxmlformats.org/officeDocument/2006/relationships/hyperlink" Target="https://resh.edu.ru/subject/lesson/3223/start/" TargetMode="External" /><Relationship Id="rId94" Type="http://schemas.openxmlformats.org/officeDocument/2006/relationships/hyperlink" Target="https://resh.edu.ru/subject/lesson/3218/start/" TargetMode="External" /><Relationship Id="rId99" Type="http://schemas.openxmlformats.org/officeDocument/2006/relationships/hyperlink" Target="https://resh.edu.ru/subject/lesson/638/" TargetMode="External" /><Relationship Id="rId101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hyperlink" Target="https://resh.edu.ru/" TargetMode="External" /><Relationship Id="rId13" Type="http://schemas.openxmlformats.org/officeDocument/2006/relationships/hyperlink" Target="https://resh.edu.ru/" TargetMode="External" /><Relationship Id="rId18" Type="http://schemas.openxmlformats.org/officeDocument/2006/relationships/hyperlink" Target="https://resh.edu.ru/subject/lesson/3219/start/" TargetMode="External" /><Relationship Id="rId39" Type="http://schemas.openxmlformats.org/officeDocument/2006/relationships/hyperlink" Target="https://www.youtube.com/watch?v=JXZjAC8DTw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11032</Words>
  <Characters>62887</Characters>
  <Application>Microsoft Office Word</Application>
  <DocSecurity>0</DocSecurity>
  <Lines>524</Lines>
  <Paragraphs>147</Paragraphs>
  <ScaleCrop>false</ScaleCrop>
  <Company/>
  <LinksUpToDate>false</LinksUpToDate>
  <CharactersWithSpaces>73772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Morozov</cp:lastModifiedBy>
  <cp:revision>2</cp:revision>
  <dcterms:created xsi:type="dcterms:W3CDTF">2024-11-11T23:41:00Z</dcterms:created>
  <dcterms:modified xsi:type="dcterms:W3CDTF">2024-11-11T23:41:00Z</dcterms:modified>
</cp:coreProperties>
</file>