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30729" w14:textId="77777777" w:rsidR="001E7822" w:rsidRDefault="001E7822">
      <w:pPr>
        <w:spacing w:after="0"/>
        <w:ind w:left="120"/>
        <w:jc w:val="center"/>
      </w:pPr>
      <w:bookmarkStart w:id="0" w:name="block-28101999"/>
    </w:p>
    <w:p w14:paraId="228BCF72" w14:textId="7E956FF1" w:rsidR="001E7822" w:rsidRDefault="00B56CCA">
      <w:pPr>
        <w:sectPr w:rsidR="001E7822">
          <w:pgSz w:w="11906" w:h="16383"/>
          <w:pgMar w:top="1134" w:right="850" w:bottom="1134" w:left="1701" w:header="720" w:footer="720" w:gutter="0"/>
          <w:cols w:space="720"/>
        </w:sectPr>
      </w:pPr>
      <w:r>
        <w:rPr>
          <w:noProof/>
        </w:rPr>
        <w:drawing>
          <wp:inline distT="0" distB="0" distL="0" distR="0" wp14:anchorId="167F83DC" wp14:editId="45F46FEE">
            <wp:extent cx="5934075" cy="8534400"/>
            <wp:effectExtent l="0" t="0" r="0" b="0"/>
            <wp:docPr id="768404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8534400"/>
                    </a:xfrm>
                    <a:prstGeom prst="rect">
                      <a:avLst/>
                    </a:prstGeom>
                    <a:noFill/>
                    <a:ln>
                      <a:noFill/>
                    </a:ln>
                  </pic:spPr>
                </pic:pic>
              </a:graphicData>
            </a:graphic>
          </wp:inline>
        </w:drawing>
      </w:r>
    </w:p>
    <w:p w14:paraId="68A209D3" w14:textId="77777777" w:rsidR="001E7822" w:rsidRDefault="00125CFC">
      <w:pPr>
        <w:spacing w:after="0" w:line="264" w:lineRule="auto"/>
        <w:ind w:left="120"/>
        <w:jc w:val="both"/>
      </w:pPr>
      <w:bookmarkStart w:id="1" w:name="block-28102000"/>
      <w:bookmarkEnd w:id="0"/>
      <w:r>
        <w:rPr>
          <w:rFonts w:ascii="Times New Roman" w:hAnsi="Times New Roman"/>
          <w:b/>
          <w:color w:val="000000"/>
          <w:sz w:val="28"/>
        </w:rPr>
        <w:t>ПОЯСНИТЕЛЬНАЯ ЗАПИСКА</w:t>
      </w:r>
    </w:p>
    <w:p w14:paraId="2B5FD372" w14:textId="77777777" w:rsidR="001E7822" w:rsidRDefault="001E7822">
      <w:pPr>
        <w:spacing w:after="0" w:line="264" w:lineRule="auto"/>
        <w:ind w:left="120"/>
        <w:jc w:val="both"/>
      </w:pPr>
    </w:p>
    <w:p w14:paraId="163F968E" w14:textId="77777777" w:rsidR="001E7822" w:rsidRDefault="00125CFC">
      <w:pPr>
        <w:spacing w:after="0" w:line="264" w:lineRule="auto"/>
        <w:ind w:firstLine="600"/>
        <w:jc w:val="both"/>
      </w:pPr>
      <w:r>
        <w:rPr>
          <w:rFonts w:ascii="Times New Roman" w:hAnsi="Times New Roman"/>
          <w:color w:val="000000"/>
          <w:sz w:val="28"/>
        </w:rP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w:t>
      </w:r>
      <w:r>
        <w:rPr>
          <w:rFonts w:ascii="Times New Roman" w:hAnsi="Times New Roman"/>
          <w:color w:val="000000"/>
          <w:sz w:val="28"/>
        </w:rPr>
        <w:t>содержание.</w:t>
      </w:r>
    </w:p>
    <w:p w14:paraId="207F8CC5" w14:textId="77777777" w:rsidR="001E7822" w:rsidRDefault="00125CFC">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8482A78" w14:textId="77777777" w:rsidR="001E7822" w:rsidRDefault="00125CFC">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39233AE" w14:textId="77777777" w:rsidR="001E7822" w:rsidRDefault="00125CFC">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AD57E3D" w14:textId="77777777" w:rsidR="001E7822" w:rsidRDefault="00125CFC">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6B58D6CE" w14:textId="77777777" w:rsidR="001E7822" w:rsidRDefault="00125CFC">
      <w:pPr>
        <w:spacing w:after="0" w:line="264" w:lineRule="auto"/>
        <w:ind w:firstLine="600"/>
        <w:jc w:val="both"/>
      </w:pPr>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A35855C" w14:textId="77777777" w:rsidR="001E7822" w:rsidRDefault="00125CFC">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24A0340" w14:textId="77777777" w:rsidR="001E7822" w:rsidRDefault="00125CFC">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C6B6625" w14:textId="77777777" w:rsidR="001E7822" w:rsidRDefault="00125CFC">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6F3A869D" w14:textId="77777777" w:rsidR="001E7822" w:rsidRDefault="00125CFC">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34B1877" w14:textId="77777777" w:rsidR="001E7822" w:rsidRDefault="00125CFC">
      <w:pPr>
        <w:spacing w:after="0" w:line="264" w:lineRule="auto"/>
        <w:ind w:firstLine="600"/>
        <w:jc w:val="both"/>
      </w:pPr>
      <w:r>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2F66891" w14:textId="77777777" w:rsidR="001E7822" w:rsidRDefault="00125CFC">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w:t>
      </w:r>
      <w:r>
        <w:rPr>
          <w:rFonts w:ascii="Times New Roman" w:hAnsi="Times New Roman"/>
          <w:color w:val="000000"/>
          <w:sz w:val="28"/>
        </w:rPr>
        <w:t xml:space="preserve">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2166CA0" w14:textId="77777777" w:rsidR="001E7822" w:rsidRDefault="00125CFC">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15209D2" w14:textId="77777777" w:rsidR="001E7822" w:rsidRDefault="00125CFC">
      <w:pPr>
        <w:spacing w:after="0" w:line="264" w:lineRule="auto"/>
        <w:ind w:firstLine="600"/>
        <w:jc w:val="both"/>
      </w:pPr>
      <w:r>
        <w:rPr>
          <w:rFonts w:ascii="Times New Roman" w:hAnsi="Times New Roman"/>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w:t>
      </w:r>
      <w:r>
        <w:rPr>
          <w:rFonts w:ascii="Times New Roman" w:hAnsi="Times New Roman"/>
          <w:color w:val="000000"/>
          <w:sz w:val="28"/>
        </w:rPr>
        <w:t>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34F9302" w14:textId="77777777" w:rsidR="001E7822" w:rsidRDefault="00125CFC">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w:t>
      </w:r>
      <w:r>
        <w:rPr>
          <w:rFonts w:ascii="Times New Roman" w:hAnsi="Times New Roman"/>
          <w:color w:val="000000"/>
          <w:sz w:val="28"/>
        </w:rPr>
        <w:t>емя совместной учебной, игровой и соревновательной деятельности, стремление к физическому совершенствованию и укреплению здоровья.</w:t>
      </w:r>
    </w:p>
    <w:p w14:paraId="2EC785C6" w14:textId="77777777" w:rsidR="001E7822" w:rsidRDefault="00125CFC">
      <w:pPr>
        <w:spacing w:after="0" w:line="264" w:lineRule="auto"/>
        <w:ind w:firstLine="600"/>
        <w:jc w:val="both"/>
      </w:pPr>
      <w:r>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w:t>
      </w:r>
      <w:r>
        <w:rPr>
          <w:rFonts w:ascii="Times New Roman" w:hAnsi="Times New Roman"/>
          <w:color w:val="000000"/>
          <w:sz w:val="28"/>
        </w:rPr>
        <w:t>способы самостоятельной деятельности) и мотивационно-процессуальным (физическое совершенствование).</w:t>
      </w:r>
    </w:p>
    <w:p w14:paraId="3763D2CC" w14:textId="77777777" w:rsidR="001E7822" w:rsidRDefault="00125CFC">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B9ABC19" w14:textId="77777777" w:rsidR="001E7822" w:rsidRDefault="00125CFC">
      <w:pPr>
        <w:spacing w:after="0" w:line="264" w:lineRule="auto"/>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w:t>
      </w:r>
      <w:r>
        <w:rPr>
          <w:rFonts w:ascii="Times New Roman" w:hAnsi="Times New Roman"/>
          <w:color w:val="000000"/>
          <w:sz w:val="28"/>
        </w:rPr>
        <w:t xml:space="preserve">и технических действий и физических упражнений, содействующих обогащению двигательного опыта. </w:t>
      </w:r>
    </w:p>
    <w:p w14:paraId="4A2EB258" w14:textId="77777777" w:rsidR="001E7822" w:rsidRDefault="00125CFC">
      <w:pPr>
        <w:spacing w:after="0" w:line="264" w:lineRule="auto"/>
        <w:ind w:firstLine="600"/>
        <w:jc w:val="both"/>
      </w:pPr>
      <w:r>
        <w:rPr>
          <w:rFonts w:ascii="Times New Roman" w:hAnsi="Times New Roman"/>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w:t>
      </w:r>
      <w:r>
        <w:rPr>
          <w:rFonts w:ascii="Times New Roman" w:hAnsi="Times New Roman"/>
          <w:color w:val="000000"/>
          <w:sz w:val="28"/>
        </w:rPr>
        <w:t>тельную деятельность.</w:t>
      </w:r>
    </w:p>
    <w:p w14:paraId="7C7CBAB3" w14:textId="77777777" w:rsidR="001E7822" w:rsidRDefault="00125CFC">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81351F9" w14:textId="77777777" w:rsidR="001E7822" w:rsidRDefault="00125CFC">
      <w:pPr>
        <w:spacing w:after="0" w:line="264" w:lineRule="auto"/>
        <w:ind w:firstLine="600"/>
        <w:jc w:val="both"/>
      </w:pPr>
      <w:bookmarkStart w:id="2" w:name="ceba58f0-def2-488e-88c8-f4292ccf0380"/>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14:paraId="783C9B7D" w14:textId="77777777" w:rsidR="001E7822" w:rsidRDefault="001E7822">
      <w:pPr>
        <w:spacing w:after="0" w:line="264" w:lineRule="auto"/>
        <w:ind w:left="120"/>
        <w:jc w:val="both"/>
      </w:pPr>
    </w:p>
    <w:p w14:paraId="4826090A" w14:textId="77777777" w:rsidR="001E7822" w:rsidRDefault="001E7822">
      <w:pPr>
        <w:sectPr w:rsidR="001E7822">
          <w:pgSz w:w="11906" w:h="16383"/>
          <w:pgMar w:top="1134" w:right="850" w:bottom="1134" w:left="1701" w:header="720" w:footer="720" w:gutter="0"/>
          <w:cols w:space="720"/>
        </w:sectPr>
      </w:pPr>
    </w:p>
    <w:p w14:paraId="76359D92" w14:textId="77777777" w:rsidR="001E7822" w:rsidRDefault="00125CFC">
      <w:pPr>
        <w:spacing w:after="0" w:line="264" w:lineRule="auto"/>
        <w:ind w:left="120"/>
        <w:jc w:val="both"/>
      </w:pPr>
      <w:bookmarkStart w:id="3" w:name="block-28101995"/>
      <w:bookmarkEnd w:id="1"/>
      <w:r>
        <w:rPr>
          <w:rFonts w:ascii="Times New Roman" w:hAnsi="Times New Roman"/>
          <w:b/>
          <w:color w:val="000000"/>
          <w:sz w:val="28"/>
        </w:rPr>
        <w:t>СОДЕРЖАНИЕ УЧЕБНОГО ПРЕДМЕТА</w:t>
      </w:r>
    </w:p>
    <w:p w14:paraId="01EADB2F" w14:textId="77777777" w:rsidR="001E7822" w:rsidRDefault="001E7822">
      <w:pPr>
        <w:spacing w:after="0" w:line="264" w:lineRule="auto"/>
        <w:ind w:left="120"/>
        <w:jc w:val="both"/>
      </w:pPr>
    </w:p>
    <w:p w14:paraId="29E75857" w14:textId="77777777" w:rsidR="001E7822" w:rsidRDefault="00125CFC">
      <w:pPr>
        <w:spacing w:after="0" w:line="264" w:lineRule="auto"/>
        <w:ind w:left="120"/>
        <w:jc w:val="both"/>
      </w:pPr>
      <w:r>
        <w:rPr>
          <w:rFonts w:ascii="Times New Roman" w:hAnsi="Times New Roman"/>
          <w:b/>
          <w:color w:val="000000"/>
          <w:sz w:val="28"/>
        </w:rPr>
        <w:t xml:space="preserve">10 </w:t>
      </w:r>
      <w:r>
        <w:rPr>
          <w:rFonts w:ascii="Times New Roman" w:hAnsi="Times New Roman"/>
          <w:b/>
          <w:color w:val="000000"/>
          <w:sz w:val="28"/>
        </w:rPr>
        <w:t>КЛАСС</w:t>
      </w:r>
    </w:p>
    <w:p w14:paraId="2B34D947" w14:textId="77777777" w:rsidR="001E7822" w:rsidRDefault="001E7822">
      <w:pPr>
        <w:spacing w:after="0" w:line="264" w:lineRule="auto"/>
        <w:ind w:left="120"/>
        <w:jc w:val="both"/>
      </w:pPr>
    </w:p>
    <w:p w14:paraId="258030D7" w14:textId="77777777" w:rsidR="001E7822" w:rsidRDefault="00125CFC">
      <w:pPr>
        <w:spacing w:after="0" w:line="264" w:lineRule="auto"/>
        <w:ind w:left="120"/>
        <w:jc w:val="both"/>
      </w:pPr>
      <w:r>
        <w:rPr>
          <w:rFonts w:ascii="Times New Roman" w:hAnsi="Times New Roman"/>
          <w:b/>
          <w:i/>
          <w:color w:val="000000"/>
          <w:sz w:val="28"/>
        </w:rPr>
        <w:t>Знания о физической культуре</w:t>
      </w:r>
    </w:p>
    <w:p w14:paraId="41DE7CD9" w14:textId="77777777" w:rsidR="001E7822" w:rsidRDefault="00125CFC">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F687B62" w14:textId="77777777" w:rsidR="001E7822" w:rsidRDefault="00125CFC">
      <w:pPr>
        <w:spacing w:after="0" w:line="264" w:lineRule="auto"/>
        <w:ind w:firstLine="600"/>
        <w:jc w:val="both"/>
      </w:pPr>
      <w:r>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6521D51" w14:textId="77777777" w:rsidR="001E7822" w:rsidRDefault="00125CFC">
      <w:pPr>
        <w:spacing w:after="0" w:line="264" w:lineRule="auto"/>
        <w:ind w:firstLine="600"/>
        <w:jc w:val="both"/>
      </w:pPr>
      <w:r>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73B878B" w14:textId="77777777" w:rsidR="001E7822" w:rsidRDefault="00125CFC">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11CB8E2E" w14:textId="77777777" w:rsidR="001E7822" w:rsidRDefault="00125CFC">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91A3468" w14:textId="77777777" w:rsidR="001E7822" w:rsidRDefault="00125CFC">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14:paraId="0D594E61" w14:textId="77777777" w:rsidR="001E7822" w:rsidRDefault="00125CFC">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620957D" w14:textId="77777777" w:rsidR="001E7822" w:rsidRDefault="00125CFC">
      <w:pPr>
        <w:spacing w:after="0" w:line="264" w:lineRule="auto"/>
        <w:ind w:firstLine="600"/>
        <w:jc w:val="both"/>
      </w:pPr>
      <w:r>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B13A35F" w14:textId="77777777" w:rsidR="001E7822" w:rsidRDefault="00125CFC">
      <w:pPr>
        <w:spacing w:after="0" w:line="264" w:lineRule="auto"/>
        <w:ind w:firstLine="600"/>
        <w:jc w:val="both"/>
      </w:pPr>
      <w:r>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B6F2783" w14:textId="77777777" w:rsidR="001E7822" w:rsidRDefault="00125CFC">
      <w:pPr>
        <w:spacing w:after="0" w:line="264" w:lineRule="auto"/>
        <w:ind w:left="120"/>
        <w:jc w:val="both"/>
      </w:pPr>
      <w:r>
        <w:rPr>
          <w:rFonts w:ascii="Times New Roman" w:hAnsi="Times New Roman"/>
          <w:b/>
          <w:i/>
          <w:color w:val="000000"/>
          <w:sz w:val="28"/>
        </w:rPr>
        <w:t>Физическое совершенствование</w:t>
      </w:r>
    </w:p>
    <w:p w14:paraId="524BA8AD" w14:textId="77777777" w:rsidR="001E7822" w:rsidRDefault="00125CFC">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14:paraId="3B92D7C1" w14:textId="77777777" w:rsidR="001E7822" w:rsidRDefault="00125CFC">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B6BD7F7" w14:textId="77777777" w:rsidR="001E7822" w:rsidRDefault="00125CFC">
      <w:pPr>
        <w:spacing w:after="0" w:line="264" w:lineRule="auto"/>
        <w:ind w:firstLine="600"/>
        <w:jc w:val="both"/>
      </w:pPr>
      <w:r>
        <w:rPr>
          <w:rFonts w:ascii="Times New Roman" w:hAnsi="Times New Roman"/>
          <w:color w:val="000000"/>
          <w:sz w:val="28"/>
        </w:rPr>
        <w:t xml:space="preserve">Атлетическая и аэробная гимнастика как </w:t>
      </w:r>
      <w:r>
        <w:rPr>
          <w:rFonts w:ascii="Times New Roman" w:hAnsi="Times New Roman"/>
          <w:color w:val="000000"/>
          <w:sz w:val="28"/>
        </w:rPr>
        <w:t>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348D1D5" w14:textId="77777777" w:rsidR="001E7822" w:rsidRDefault="00125CFC">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14:paraId="5BA6AD92" w14:textId="77777777" w:rsidR="001E7822" w:rsidRDefault="00125CFC">
      <w:pPr>
        <w:spacing w:after="0" w:line="264" w:lineRule="auto"/>
        <w:ind w:firstLine="600"/>
        <w:jc w:val="both"/>
      </w:pPr>
      <w:r>
        <w:rPr>
          <w:rFonts w:ascii="Times New Roman" w:hAnsi="Times New Roman"/>
          <w:color w:val="000000"/>
          <w:sz w:val="28"/>
        </w:rPr>
        <w:t xml:space="preserve">Модуль «Спортивные игры». </w:t>
      </w:r>
    </w:p>
    <w:p w14:paraId="245DA809" w14:textId="77777777" w:rsidR="001E7822" w:rsidRDefault="00125CFC">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8042D9F" w14:textId="77777777" w:rsidR="001E7822" w:rsidRDefault="00125CFC">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13570A20" w14:textId="77777777" w:rsidR="001E7822" w:rsidRDefault="00125CFC">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D2C2D8B" w14:textId="77777777" w:rsidR="001E7822" w:rsidRDefault="00125CFC">
      <w:pPr>
        <w:spacing w:after="0" w:line="264" w:lineRule="auto"/>
        <w:ind w:firstLine="600"/>
        <w:jc w:val="both"/>
      </w:pPr>
      <w:r>
        <w:rPr>
          <w:rFonts w:ascii="Times New Roman" w:hAnsi="Times New Roman"/>
          <w:i/>
          <w:color w:val="000000"/>
          <w:sz w:val="28"/>
        </w:rPr>
        <w:t>Прикладно-ориентированная двигательная деятельность.</w:t>
      </w:r>
    </w:p>
    <w:p w14:paraId="72DBDEA5" w14:textId="77777777" w:rsidR="001E7822" w:rsidRDefault="00125CFC">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7F96623" w14:textId="77777777" w:rsidR="001E7822" w:rsidRDefault="001E7822">
      <w:pPr>
        <w:spacing w:after="0"/>
        <w:ind w:left="120"/>
      </w:pPr>
      <w:bookmarkStart w:id="4" w:name="_Toc137510617"/>
      <w:bookmarkEnd w:id="4"/>
    </w:p>
    <w:p w14:paraId="35D032D8" w14:textId="77777777" w:rsidR="001E7822" w:rsidRDefault="001E7822">
      <w:pPr>
        <w:spacing w:after="0" w:line="264" w:lineRule="auto"/>
        <w:ind w:left="120"/>
        <w:jc w:val="both"/>
      </w:pPr>
    </w:p>
    <w:p w14:paraId="0F3B5220" w14:textId="77777777" w:rsidR="001E7822" w:rsidRDefault="00125CFC">
      <w:pPr>
        <w:spacing w:after="0" w:line="264" w:lineRule="auto"/>
        <w:ind w:left="120"/>
        <w:jc w:val="both"/>
      </w:pPr>
      <w:r>
        <w:rPr>
          <w:rFonts w:ascii="Times New Roman" w:hAnsi="Times New Roman"/>
          <w:b/>
          <w:color w:val="000000"/>
          <w:sz w:val="28"/>
        </w:rPr>
        <w:t>11 КЛАСС</w:t>
      </w:r>
    </w:p>
    <w:p w14:paraId="71CA5E4D" w14:textId="77777777" w:rsidR="001E7822" w:rsidRDefault="00125CFC">
      <w:pPr>
        <w:spacing w:after="0" w:line="264" w:lineRule="auto"/>
        <w:ind w:firstLine="600"/>
        <w:jc w:val="both"/>
      </w:pPr>
      <w:r>
        <w:rPr>
          <w:rFonts w:ascii="Times New Roman" w:hAnsi="Times New Roman"/>
          <w:b/>
          <w:i/>
          <w:color w:val="000000"/>
          <w:sz w:val="28"/>
        </w:rPr>
        <w:t>Знания о физической культуре</w:t>
      </w:r>
    </w:p>
    <w:p w14:paraId="7B90B784" w14:textId="77777777" w:rsidR="001E7822" w:rsidRDefault="00125CFC">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79DD336B" w14:textId="77777777" w:rsidR="001E7822" w:rsidRDefault="00125CFC">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60A8270" w14:textId="77777777" w:rsidR="001E7822" w:rsidRDefault="00125CFC">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C3AD230" w14:textId="77777777" w:rsidR="001E7822" w:rsidRDefault="00125CFC">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79E4A91" w14:textId="77777777" w:rsidR="001E7822" w:rsidRDefault="00125CFC">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E9F48F5" w14:textId="77777777" w:rsidR="001E7822" w:rsidRDefault="00125CFC">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FBEC642" w14:textId="77777777" w:rsidR="001E7822" w:rsidRDefault="00125CFC">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14:paraId="74C890FD" w14:textId="77777777" w:rsidR="001E7822" w:rsidRDefault="00125CFC">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4D6F30E5" w14:textId="77777777" w:rsidR="001E7822" w:rsidRDefault="00125CFC">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DB3AC1D" w14:textId="77777777" w:rsidR="001E7822" w:rsidRDefault="00125CFC">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14:paraId="30DEB618" w14:textId="77777777" w:rsidR="001E7822" w:rsidRDefault="00125CFC">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AFC7D39" w14:textId="77777777" w:rsidR="001E7822" w:rsidRDefault="00125CFC">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35CF0FC" w14:textId="77777777" w:rsidR="001E7822" w:rsidRDefault="00125CFC">
      <w:pPr>
        <w:spacing w:after="0" w:line="264" w:lineRule="auto"/>
        <w:ind w:firstLine="600"/>
        <w:jc w:val="both"/>
      </w:pPr>
      <w:r>
        <w:rPr>
          <w:rFonts w:ascii="Times New Roman" w:hAnsi="Times New Roman"/>
          <w:b/>
          <w:i/>
          <w:color w:val="000000"/>
          <w:sz w:val="28"/>
        </w:rPr>
        <w:t>Физическое совершенствование</w:t>
      </w:r>
    </w:p>
    <w:p w14:paraId="4F95E85C" w14:textId="77777777" w:rsidR="001E7822" w:rsidRDefault="00125CFC">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14:paraId="44FFF228" w14:textId="77777777" w:rsidR="001E7822" w:rsidRDefault="00125CFC">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29F9AF1E" w14:textId="77777777" w:rsidR="001E7822" w:rsidRDefault="00125CFC">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14:paraId="6ABFC96B" w14:textId="77777777" w:rsidR="001E7822" w:rsidRDefault="00125CFC">
      <w:pPr>
        <w:spacing w:after="0" w:line="264" w:lineRule="auto"/>
        <w:ind w:firstLine="600"/>
        <w:jc w:val="both"/>
      </w:pPr>
      <w:r>
        <w:rPr>
          <w:rFonts w:ascii="Times New Roman" w:hAnsi="Times New Roman"/>
          <w:color w:val="000000"/>
          <w:sz w:val="28"/>
        </w:rPr>
        <w:t xml:space="preserve">Модуль «Спортивные игры». </w:t>
      </w:r>
    </w:p>
    <w:p w14:paraId="5A9EFE90" w14:textId="77777777" w:rsidR="001E7822" w:rsidRDefault="00125CFC">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098BB59" w14:textId="77777777" w:rsidR="001E7822" w:rsidRDefault="00125CFC">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E58016D" w14:textId="77777777" w:rsidR="001E7822" w:rsidRDefault="00125CFC">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13B8000" w14:textId="77777777" w:rsidR="001E7822" w:rsidRDefault="00125CFC">
      <w:pPr>
        <w:spacing w:after="0" w:line="264" w:lineRule="auto"/>
        <w:ind w:firstLine="600"/>
        <w:jc w:val="both"/>
      </w:pPr>
      <w:r>
        <w:rPr>
          <w:rFonts w:ascii="Times New Roman" w:hAnsi="Times New Roman"/>
          <w:i/>
          <w:color w:val="000000"/>
          <w:sz w:val="28"/>
        </w:rPr>
        <w:t xml:space="preserve">Прикладно-ориентированная двигательная деятельность. </w:t>
      </w:r>
    </w:p>
    <w:p w14:paraId="52AA4BD4" w14:textId="77777777" w:rsidR="001E7822" w:rsidRDefault="00125CFC">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2BD6F6" w14:textId="77777777" w:rsidR="001E7822" w:rsidRDefault="00125CFC">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14:paraId="2EE27821" w14:textId="77777777" w:rsidR="001E7822" w:rsidRDefault="00125CFC">
      <w:pPr>
        <w:spacing w:after="0" w:line="264" w:lineRule="auto"/>
        <w:ind w:firstLine="600"/>
        <w:jc w:val="both"/>
      </w:pPr>
      <w:r>
        <w:rPr>
          <w:rFonts w:ascii="Times New Roman" w:hAnsi="Times New Roman"/>
          <w:i/>
          <w:color w:val="000000"/>
          <w:sz w:val="28"/>
        </w:rPr>
        <w:t xml:space="preserve">Общая физическая подготовка. </w:t>
      </w:r>
    </w:p>
    <w:p w14:paraId="41275EE2" w14:textId="77777777" w:rsidR="001E7822" w:rsidRDefault="00125CFC">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w:t>
      </w:r>
      <w:r>
        <w:rPr>
          <w:rFonts w:ascii="Times New Roman" w:hAnsi="Times New Roman"/>
          <w:color w:val="000000"/>
          <w:sz w:val="28"/>
        </w:rPr>
        <w:t>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E6FD63A" w14:textId="77777777" w:rsidR="001E7822" w:rsidRDefault="00125CFC">
      <w:pPr>
        <w:spacing w:after="0" w:line="264" w:lineRule="auto"/>
        <w:ind w:firstLine="600"/>
        <w:jc w:val="both"/>
      </w:pPr>
      <w:r>
        <w:rPr>
          <w:rFonts w:ascii="Times New Roman" w:hAnsi="Times New Roman"/>
          <w:i/>
          <w:color w:val="000000"/>
          <w:sz w:val="28"/>
        </w:rPr>
        <w:t xml:space="preserve">Развитие скоростных способностей. </w:t>
      </w:r>
    </w:p>
    <w:p w14:paraId="437A258B" w14:textId="77777777" w:rsidR="001E7822" w:rsidRDefault="00125CFC">
      <w:pPr>
        <w:spacing w:after="0" w:line="264" w:lineRule="auto"/>
        <w:ind w:firstLine="600"/>
        <w:jc w:val="both"/>
      </w:pPr>
      <w:r>
        <w:rPr>
          <w:rFonts w:ascii="Times New Roman" w:hAnsi="Times New Roman"/>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w:t>
      </w:r>
      <w:r>
        <w:rPr>
          <w:rFonts w:ascii="Times New Roman" w:hAnsi="Times New Roman"/>
          <w:color w:val="000000"/>
          <w:sz w:val="28"/>
        </w:rPr>
        <w:t xml:space="preserve">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w:t>
      </w:r>
      <w:r>
        <w:rPr>
          <w:rFonts w:ascii="Times New Roman" w:hAnsi="Times New Roman"/>
          <w:color w:val="000000"/>
          <w:sz w:val="28"/>
        </w:rPr>
        <w:t>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FFF215C" w14:textId="77777777" w:rsidR="001E7822" w:rsidRDefault="00125CFC">
      <w:pPr>
        <w:spacing w:after="0" w:line="264" w:lineRule="auto"/>
        <w:ind w:firstLine="600"/>
        <w:jc w:val="both"/>
      </w:pPr>
      <w:r>
        <w:rPr>
          <w:rFonts w:ascii="Times New Roman" w:hAnsi="Times New Roman"/>
          <w:i/>
          <w:color w:val="000000"/>
          <w:sz w:val="28"/>
        </w:rPr>
        <w:t xml:space="preserve">Развитие выносливости. </w:t>
      </w:r>
    </w:p>
    <w:p w14:paraId="39AF946C" w14:textId="77777777" w:rsidR="001E7822" w:rsidRDefault="00125CFC">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w:t>
      </w:r>
      <w:r>
        <w:rPr>
          <w:rFonts w:ascii="Times New Roman" w:hAnsi="Times New Roman"/>
          <w:color w:val="000000"/>
          <w:sz w:val="28"/>
        </w:rPr>
        <w:t>максимальной и субмаксимальной интенсивности. Кроссовый бег и марш-бросок на лыжах.</w:t>
      </w:r>
    </w:p>
    <w:p w14:paraId="1FDDD073" w14:textId="77777777" w:rsidR="001E7822" w:rsidRDefault="00125CFC">
      <w:pPr>
        <w:spacing w:after="0" w:line="264" w:lineRule="auto"/>
        <w:ind w:firstLine="600"/>
        <w:jc w:val="both"/>
      </w:pPr>
      <w:r>
        <w:rPr>
          <w:rFonts w:ascii="Times New Roman" w:hAnsi="Times New Roman"/>
          <w:i/>
          <w:color w:val="000000"/>
          <w:sz w:val="28"/>
        </w:rPr>
        <w:t xml:space="preserve">Развитие координации движений. </w:t>
      </w:r>
    </w:p>
    <w:p w14:paraId="1B927DC2" w14:textId="77777777" w:rsidR="001E7822" w:rsidRDefault="00125CFC">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w:t>
      </w:r>
      <w:r>
        <w:rPr>
          <w:rFonts w:ascii="Times New Roman" w:hAnsi="Times New Roman"/>
          <w:color w:val="000000"/>
          <w:sz w:val="28"/>
        </w:rPr>
        <w:t>Подвижные и спортивные игры.</w:t>
      </w:r>
    </w:p>
    <w:p w14:paraId="5DEF34DF" w14:textId="77777777" w:rsidR="001E7822" w:rsidRDefault="00125CFC">
      <w:pPr>
        <w:spacing w:after="0" w:line="264" w:lineRule="auto"/>
        <w:ind w:firstLine="600"/>
        <w:jc w:val="both"/>
      </w:pPr>
      <w:r>
        <w:rPr>
          <w:rFonts w:ascii="Times New Roman" w:hAnsi="Times New Roman"/>
          <w:i/>
          <w:color w:val="000000"/>
          <w:sz w:val="28"/>
        </w:rPr>
        <w:t xml:space="preserve">Развитие гибкости. </w:t>
      </w:r>
    </w:p>
    <w:p w14:paraId="3CCC2E19" w14:textId="77777777" w:rsidR="001E7822" w:rsidRDefault="00125CFC">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0113BD2" w14:textId="77777777" w:rsidR="001E7822" w:rsidRDefault="00125CFC">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14:paraId="30308663" w14:textId="77777777" w:rsidR="001E7822" w:rsidRDefault="00125CFC">
      <w:pPr>
        <w:spacing w:after="0" w:line="264" w:lineRule="auto"/>
        <w:ind w:firstLine="600"/>
        <w:jc w:val="both"/>
      </w:pPr>
      <w:r>
        <w:rPr>
          <w:rFonts w:ascii="Times New Roman" w:hAnsi="Times New Roman"/>
          <w:i/>
          <w:color w:val="000000"/>
          <w:sz w:val="28"/>
        </w:rPr>
        <w:t xml:space="preserve">Специальная физическая подготовка. </w:t>
      </w:r>
    </w:p>
    <w:p w14:paraId="50A0460D" w14:textId="77777777" w:rsidR="001E7822" w:rsidRDefault="00125CFC">
      <w:pPr>
        <w:spacing w:after="0" w:line="264" w:lineRule="auto"/>
        <w:ind w:firstLine="600"/>
        <w:jc w:val="both"/>
      </w:pPr>
      <w:r>
        <w:rPr>
          <w:rFonts w:ascii="Times New Roman" w:hAnsi="Times New Roman"/>
          <w:i/>
          <w:color w:val="000000"/>
          <w:sz w:val="28"/>
        </w:rPr>
        <w:t>Модуль «Гимнастика»</w:t>
      </w:r>
    </w:p>
    <w:p w14:paraId="2FAC5024" w14:textId="77777777" w:rsidR="001E7822" w:rsidRDefault="00125CFC">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w:t>
      </w:r>
      <w:r>
        <w:rPr>
          <w:rFonts w:ascii="Times New Roman" w:hAnsi="Times New Roman"/>
          <w:color w:val="000000"/>
          <w:sz w:val="28"/>
        </w:rPr>
        <w:t>тия подвижности суставов (полушпагат, шпагат, складка, мост).</w:t>
      </w:r>
    </w:p>
    <w:p w14:paraId="008B52BE" w14:textId="77777777" w:rsidR="001E7822" w:rsidRDefault="00125CFC">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Pr>
          <w:rFonts w:ascii="Times New Roman" w:hAnsi="Times New Roman"/>
          <w:color w:val="000000"/>
          <w:sz w:val="28"/>
        </w:rPr>
        <w:t>на точность отталкивания и приземления.</w:t>
      </w:r>
    </w:p>
    <w:p w14:paraId="7BF1F872" w14:textId="77777777" w:rsidR="001E7822" w:rsidRDefault="00125CFC">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w:t>
      </w:r>
      <w:r>
        <w:rPr>
          <w:rFonts w:ascii="Times New Roman" w:hAnsi="Times New Roman"/>
          <w:color w:val="000000"/>
          <w:sz w:val="28"/>
        </w:rPr>
        <w:t>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CD51AD0" w14:textId="77777777" w:rsidR="001E7822" w:rsidRDefault="00125CFC">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6726411" w14:textId="77777777" w:rsidR="001E7822" w:rsidRDefault="00125CFC">
      <w:pPr>
        <w:spacing w:after="0" w:line="264" w:lineRule="auto"/>
        <w:ind w:firstLine="600"/>
        <w:jc w:val="both"/>
      </w:pPr>
      <w:r>
        <w:rPr>
          <w:rFonts w:ascii="Times New Roman" w:hAnsi="Times New Roman"/>
          <w:i/>
          <w:color w:val="000000"/>
          <w:sz w:val="28"/>
        </w:rPr>
        <w:t>Модуль «Лёгкая атлетика»</w:t>
      </w:r>
    </w:p>
    <w:p w14:paraId="4D75DD75" w14:textId="77777777" w:rsidR="001E7822" w:rsidRDefault="00125CFC">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DBD9FF4" w14:textId="77777777" w:rsidR="001E7822" w:rsidRDefault="00125CFC">
      <w:pPr>
        <w:spacing w:after="0" w:line="264" w:lineRule="auto"/>
        <w:ind w:firstLine="600"/>
        <w:jc w:val="both"/>
      </w:pPr>
      <w:r>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w:t>
      </w:r>
      <w:r>
        <w:rPr>
          <w:rFonts w:ascii="Times New Roman" w:hAnsi="Times New Roman"/>
          <w:color w:val="000000"/>
          <w:sz w:val="28"/>
        </w:rPr>
        <w:t xml:space="preserve"> с набивными мячами. Упражнения с локальным отягощением на мышечные группы. Комплексы силовых упражнений по методу круговой тренировки.</w:t>
      </w:r>
    </w:p>
    <w:p w14:paraId="2EAE344D" w14:textId="77777777" w:rsidR="001E7822" w:rsidRDefault="00125CFC">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6C192D96" w14:textId="77777777" w:rsidR="001E7822" w:rsidRDefault="00125CFC">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CF6B580" w14:textId="77777777" w:rsidR="001E7822" w:rsidRDefault="00125CFC">
      <w:pPr>
        <w:spacing w:after="0" w:line="264" w:lineRule="auto"/>
        <w:ind w:firstLine="600"/>
        <w:jc w:val="both"/>
      </w:pPr>
      <w:r>
        <w:rPr>
          <w:rFonts w:ascii="Times New Roman" w:hAnsi="Times New Roman"/>
          <w:i/>
          <w:color w:val="000000"/>
          <w:sz w:val="28"/>
        </w:rPr>
        <w:t>Модуль «Спортивные игры»</w:t>
      </w:r>
    </w:p>
    <w:p w14:paraId="3F9DB974" w14:textId="77777777" w:rsidR="001E7822" w:rsidRDefault="00125CFC">
      <w:pPr>
        <w:spacing w:after="0" w:line="264" w:lineRule="auto"/>
        <w:ind w:firstLine="600"/>
        <w:jc w:val="both"/>
      </w:pPr>
      <w:r>
        <w:rPr>
          <w:rFonts w:ascii="Times New Roman" w:hAnsi="Times New Roman"/>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w:t>
      </w:r>
      <w:r>
        <w:rPr>
          <w:rFonts w:ascii="Times New Roman" w:hAnsi="Times New Roman"/>
          <w:color w:val="000000"/>
          <w:sz w:val="28"/>
        </w:rPr>
        <w:t>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w:t>
      </w:r>
      <w:r>
        <w:rPr>
          <w:rFonts w:ascii="Times New Roman" w:hAnsi="Times New Roman"/>
          <w:color w:val="000000"/>
          <w:sz w:val="28"/>
        </w:rPr>
        <w:t>еты.</w:t>
      </w:r>
    </w:p>
    <w:p w14:paraId="20E07BB2" w14:textId="77777777" w:rsidR="001E7822" w:rsidRDefault="00125CFC">
      <w:pPr>
        <w:spacing w:after="0" w:line="264" w:lineRule="auto"/>
        <w:ind w:firstLine="600"/>
        <w:jc w:val="both"/>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w:t>
      </w:r>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полуприседе.</w:t>
      </w:r>
    </w:p>
    <w:p w14:paraId="5EF62C5C" w14:textId="77777777" w:rsidR="001E7822" w:rsidRDefault="00125CFC">
      <w:pPr>
        <w:spacing w:after="0" w:line="264" w:lineRule="auto"/>
        <w:ind w:firstLine="600"/>
        <w:jc w:val="both"/>
      </w:pPr>
      <w:r>
        <w:rPr>
          <w:rFonts w:ascii="Times New Roman" w:hAnsi="Times New Roman"/>
          <w:color w:val="000000"/>
          <w:sz w:val="28"/>
        </w:rPr>
        <w:t xml:space="preserve">Развитие выносливости. Повторный бег с максимальной скоростью, с уменьшающимся интервалом отдыха. Гладкий бег по методу </w:t>
      </w:r>
      <w:r>
        <w:rPr>
          <w:rFonts w:ascii="Times New Roman" w:hAnsi="Times New Roman"/>
          <w:color w:val="000000"/>
          <w:sz w:val="28"/>
        </w:rPr>
        <w:t>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510B751" w14:textId="77777777" w:rsidR="001E7822" w:rsidRDefault="00125CFC">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w:t>
      </w:r>
      <w:r>
        <w:rPr>
          <w:rFonts w:ascii="Times New Roman" w:hAnsi="Times New Roman"/>
          <w:color w:val="000000"/>
          <w:sz w:val="28"/>
        </w:rPr>
        <w:t xml:space="preserve"> команде скоростью и направлением передвижения.</w:t>
      </w:r>
    </w:p>
    <w:p w14:paraId="0D555580" w14:textId="77777777" w:rsidR="001E7822" w:rsidRDefault="00125CFC">
      <w:pPr>
        <w:spacing w:after="0" w:line="264" w:lineRule="auto"/>
        <w:ind w:firstLine="600"/>
        <w:jc w:val="both"/>
      </w:pPr>
      <w:r>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w:t>
      </w:r>
      <w:r>
        <w:rPr>
          <w:rFonts w:ascii="Times New Roman" w:hAnsi="Times New Roman"/>
          <w:color w:val="000000"/>
          <w:sz w:val="28"/>
        </w:rPr>
        <w:t>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DBDD662" w14:textId="77777777" w:rsidR="001E7822" w:rsidRDefault="00125CFC">
      <w:pPr>
        <w:spacing w:after="0" w:line="264" w:lineRule="auto"/>
        <w:ind w:firstLine="600"/>
        <w:jc w:val="both"/>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6D64100" w14:textId="77777777" w:rsidR="001E7822" w:rsidRDefault="00125CFC">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48856D8" w14:textId="77777777" w:rsidR="001E7822" w:rsidRDefault="001E7822">
      <w:pPr>
        <w:sectPr w:rsidR="001E7822">
          <w:pgSz w:w="11906" w:h="16383"/>
          <w:pgMar w:top="1134" w:right="850" w:bottom="1134" w:left="1701" w:header="720" w:footer="720" w:gutter="0"/>
          <w:cols w:space="720"/>
        </w:sectPr>
      </w:pPr>
    </w:p>
    <w:p w14:paraId="6D787EFF" w14:textId="77777777" w:rsidR="001E7822" w:rsidRDefault="00125CFC">
      <w:pPr>
        <w:spacing w:after="0" w:line="264" w:lineRule="auto"/>
        <w:ind w:left="120"/>
        <w:jc w:val="both"/>
      </w:pPr>
      <w:bookmarkStart w:id="5" w:name="_Toc137548640"/>
      <w:bookmarkStart w:id="6" w:name="block-28101996"/>
      <w:bookmarkEnd w:id="3"/>
      <w:bookmarkEnd w:id="5"/>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14:paraId="42ACF75F" w14:textId="77777777" w:rsidR="001E7822" w:rsidRDefault="001E7822">
      <w:pPr>
        <w:spacing w:after="0"/>
        <w:ind w:left="120"/>
      </w:pPr>
      <w:bookmarkStart w:id="7" w:name="_Toc137548641"/>
      <w:bookmarkEnd w:id="7"/>
    </w:p>
    <w:p w14:paraId="009ABF5F" w14:textId="77777777" w:rsidR="001E7822" w:rsidRDefault="00125CFC">
      <w:pPr>
        <w:spacing w:after="0" w:line="264" w:lineRule="auto"/>
        <w:ind w:left="120"/>
        <w:jc w:val="both"/>
      </w:pPr>
      <w:r>
        <w:rPr>
          <w:rFonts w:ascii="Times New Roman" w:hAnsi="Times New Roman"/>
          <w:b/>
          <w:color w:val="000000"/>
          <w:sz w:val="28"/>
        </w:rPr>
        <w:t>ЛИЧНОСТНЫЕ РЕЗУЛЬТАТЫ</w:t>
      </w:r>
    </w:p>
    <w:p w14:paraId="4BAC5A68" w14:textId="77777777" w:rsidR="001E7822" w:rsidRDefault="00125CFC">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2E1518C8" w14:textId="77777777" w:rsidR="001E7822" w:rsidRDefault="00125CFC">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14:paraId="7A647D28" w14:textId="77777777" w:rsidR="001E7822" w:rsidRDefault="00125CFC">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C2252D3" w14:textId="77777777" w:rsidR="001E7822" w:rsidRDefault="00125CFC">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4BD06D0D" w14:textId="77777777" w:rsidR="001E7822" w:rsidRDefault="00125CFC">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15F46411" w14:textId="77777777" w:rsidR="001E7822" w:rsidRDefault="00125CFC">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AF9992" w14:textId="77777777" w:rsidR="001E7822" w:rsidRDefault="00125CFC">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AA3551F" w14:textId="77777777" w:rsidR="001E7822" w:rsidRDefault="00125CFC">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705735B" w14:textId="77777777" w:rsidR="001E7822" w:rsidRDefault="00125CFC">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72755E1" w14:textId="77777777" w:rsidR="001E7822" w:rsidRDefault="00125CFC">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14:paraId="1B168131" w14:textId="77777777" w:rsidR="001E7822" w:rsidRDefault="00125CFC">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966F038" w14:textId="77777777" w:rsidR="001E7822" w:rsidRDefault="00125CFC">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D1A6FC2" w14:textId="77777777" w:rsidR="001E7822" w:rsidRDefault="00125CFC">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14:paraId="4A3E3008" w14:textId="77777777" w:rsidR="001E7822" w:rsidRDefault="00125CFC">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14:paraId="4EC5727B" w14:textId="77777777" w:rsidR="001E7822" w:rsidRDefault="00125CFC">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07C5AEC8" w14:textId="77777777" w:rsidR="001E7822" w:rsidRDefault="00125CFC">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45CED6D1" w14:textId="77777777" w:rsidR="001E7822" w:rsidRDefault="00125CFC">
      <w:pPr>
        <w:spacing w:after="0" w:line="264" w:lineRule="auto"/>
        <w:ind w:firstLine="600"/>
        <w:jc w:val="both"/>
      </w:pPr>
      <w:r>
        <w:rPr>
          <w:rFonts w:ascii="Times New Roman" w:hAnsi="Times New Roman"/>
          <w:color w:val="000000"/>
          <w:sz w:val="28"/>
        </w:rPr>
        <w:t xml:space="preserve">способность оценивать ситуацию и принимать осознанные решения, ориентируясь на </w:t>
      </w:r>
      <w:r>
        <w:rPr>
          <w:rFonts w:ascii="Times New Roman" w:hAnsi="Times New Roman"/>
          <w:color w:val="000000"/>
          <w:sz w:val="28"/>
        </w:rPr>
        <w:t>морально-нравственные нормы и ценности;</w:t>
      </w:r>
    </w:p>
    <w:p w14:paraId="2B13F78E" w14:textId="77777777" w:rsidR="001E7822" w:rsidRDefault="00125CFC">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380CBE14" w14:textId="77777777" w:rsidR="001E7822" w:rsidRDefault="00125CFC">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BE4E7A5" w14:textId="77777777" w:rsidR="001E7822" w:rsidRDefault="00125CFC">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14:paraId="779791BC" w14:textId="77777777" w:rsidR="001E7822" w:rsidRDefault="00125CFC">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CBECF9D" w14:textId="77777777" w:rsidR="001E7822" w:rsidRDefault="00125CFC">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F2F6652" w14:textId="77777777" w:rsidR="001E7822" w:rsidRDefault="00125CFC">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87518AE" w14:textId="77777777" w:rsidR="001E7822" w:rsidRDefault="00125CFC">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2F408A3A" w14:textId="77777777" w:rsidR="001E7822" w:rsidRDefault="00125CFC">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14:paraId="5A03A3B1" w14:textId="77777777" w:rsidR="001E7822" w:rsidRDefault="00125CFC">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58ABA839" w14:textId="77777777" w:rsidR="001E7822" w:rsidRDefault="00125CFC">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14:paraId="4C617443" w14:textId="77777777" w:rsidR="001E7822" w:rsidRDefault="00125CFC">
      <w:pPr>
        <w:spacing w:after="0" w:line="264" w:lineRule="auto"/>
        <w:ind w:firstLine="600"/>
        <w:jc w:val="both"/>
      </w:pPr>
      <w:r>
        <w:rPr>
          <w:rFonts w:ascii="Times New Roman" w:hAnsi="Times New Roman"/>
          <w:color w:val="000000"/>
          <w:sz w:val="28"/>
        </w:rPr>
        <w:t>спортивно-оздоровительной деятельностью;</w:t>
      </w:r>
    </w:p>
    <w:p w14:paraId="51B61B36" w14:textId="77777777" w:rsidR="001E7822" w:rsidRDefault="00125CFC">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523EBD89" w14:textId="77777777" w:rsidR="001E7822" w:rsidRDefault="00125CFC">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14:paraId="4BF9FF38" w14:textId="77777777" w:rsidR="001E7822" w:rsidRDefault="00125CFC">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14:paraId="50C0E800" w14:textId="77777777" w:rsidR="001E7822" w:rsidRDefault="00125CFC">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3912DFB" w14:textId="77777777" w:rsidR="001E7822" w:rsidRDefault="00125CFC">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39DB1D4" w14:textId="77777777" w:rsidR="001E7822" w:rsidRDefault="00125CFC">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13BBDBF9" w14:textId="77777777" w:rsidR="001E7822" w:rsidRDefault="00125CFC">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14:paraId="28F29DA6" w14:textId="77777777" w:rsidR="001E7822" w:rsidRDefault="00125CFC">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E96BA00" w14:textId="77777777" w:rsidR="001E7822" w:rsidRDefault="00125CFC">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776A83E3" w14:textId="77777777" w:rsidR="001E7822" w:rsidRDefault="00125CFC">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4C529F43" w14:textId="77777777" w:rsidR="001E7822" w:rsidRDefault="00125CFC">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18B4BAAA" w14:textId="77777777" w:rsidR="001E7822" w:rsidRDefault="00125CFC">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6869BFC2" w14:textId="77777777" w:rsidR="001E7822" w:rsidRDefault="00125CFC">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14:paraId="3BEE5190" w14:textId="77777777" w:rsidR="001E7822" w:rsidRDefault="00125CFC">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0BBE438" w14:textId="77777777" w:rsidR="001E7822" w:rsidRDefault="00125CFC">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14:paraId="032F0932" w14:textId="77777777" w:rsidR="001E7822" w:rsidRDefault="00125CFC">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3E807644" w14:textId="77777777" w:rsidR="001E7822" w:rsidRDefault="001E7822">
      <w:pPr>
        <w:spacing w:after="0"/>
        <w:ind w:left="120"/>
      </w:pPr>
      <w:bookmarkStart w:id="8" w:name="_Toc137510620"/>
      <w:bookmarkEnd w:id="8"/>
    </w:p>
    <w:p w14:paraId="6145E3E6" w14:textId="77777777" w:rsidR="001E7822" w:rsidRDefault="001E7822">
      <w:pPr>
        <w:spacing w:after="0" w:line="264" w:lineRule="auto"/>
        <w:ind w:left="120"/>
        <w:jc w:val="both"/>
      </w:pPr>
    </w:p>
    <w:p w14:paraId="5144CD30" w14:textId="77777777" w:rsidR="001E7822" w:rsidRDefault="00125CFC">
      <w:pPr>
        <w:spacing w:after="0" w:line="264" w:lineRule="auto"/>
        <w:ind w:left="120"/>
        <w:jc w:val="both"/>
      </w:pPr>
      <w:r>
        <w:rPr>
          <w:rFonts w:ascii="Times New Roman" w:hAnsi="Times New Roman"/>
          <w:b/>
          <w:color w:val="000000"/>
          <w:sz w:val="28"/>
        </w:rPr>
        <w:t>МЕТАПРЕДМЕТНЫЕ РЕЗУЛЬТАТЫ</w:t>
      </w:r>
    </w:p>
    <w:p w14:paraId="57809416" w14:textId="77777777" w:rsidR="001E7822" w:rsidRDefault="00125CFC">
      <w:pPr>
        <w:spacing w:after="0" w:line="264" w:lineRule="auto"/>
        <w:ind w:firstLine="600"/>
        <w:jc w:val="both"/>
      </w:pPr>
      <w:bookmarkStart w:id="9" w:name="_Toc134720971"/>
      <w:bookmarkEnd w:id="9"/>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w:t>
      </w:r>
      <w:r>
        <w:rPr>
          <w:rFonts w:ascii="Times New Roman" w:hAnsi="Times New Roman"/>
          <w:color w:val="000000"/>
          <w:sz w:val="28"/>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BDEE2C" w14:textId="77777777" w:rsidR="001E7822" w:rsidRDefault="00125CF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3671A8C" w14:textId="77777777" w:rsidR="001E7822" w:rsidRDefault="00125CFC">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14:paraId="057263C6" w14:textId="77777777" w:rsidR="001E7822" w:rsidRDefault="00125CFC">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106A6086" w14:textId="77777777" w:rsidR="001E7822" w:rsidRDefault="00125CFC">
      <w:pPr>
        <w:spacing w:after="0" w:line="264" w:lineRule="auto"/>
        <w:ind w:firstLine="600"/>
        <w:jc w:val="both"/>
      </w:pPr>
      <w:r>
        <w:rPr>
          <w:rFonts w:ascii="Times New Roman" w:hAnsi="Times New Roman"/>
          <w:color w:val="000000"/>
          <w:sz w:val="28"/>
        </w:rPr>
        <w:t xml:space="preserve">устанавливать существенный признак или основания для </w:t>
      </w:r>
      <w:r>
        <w:rPr>
          <w:rFonts w:ascii="Times New Roman" w:hAnsi="Times New Roman"/>
          <w:color w:val="000000"/>
          <w:sz w:val="28"/>
        </w:rPr>
        <w:t>сравнения, классификации и обобщения;</w:t>
      </w:r>
    </w:p>
    <w:p w14:paraId="5C05B3FE" w14:textId="77777777" w:rsidR="001E7822" w:rsidRDefault="00125CFC">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61D703C5" w14:textId="77777777" w:rsidR="001E7822" w:rsidRDefault="00125CFC">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14:paraId="10B87702" w14:textId="77777777" w:rsidR="001E7822" w:rsidRDefault="00125CFC">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FBA446C" w14:textId="77777777" w:rsidR="001E7822" w:rsidRDefault="00125CFC">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77DF9BA7" w14:textId="77777777" w:rsidR="001E7822" w:rsidRDefault="00125CFC">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58634D41" w14:textId="77777777" w:rsidR="001E7822" w:rsidRDefault="00125CFC">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74978C8E" w14:textId="77777777" w:rsidR="001E7822" w:rsidRDefault="00125CF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74F80A89" w14:textId="77777777" w:rsidR="001E7822" w:rsidRDefault="00125CFC">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AB919C9" w14:textId="77777777" w:rsidR="001E7822" w:rsidRDefault="00125CFC">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1F2323" w14:textId="77777777" w:rsidR="001E7822" w:rsidRDefault="00125CFC">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14:paraId="7793DDDD" w14:textId="77777777" w:rsidR="001E7822" w:rsidRDefault="00125CFC">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7EB3538E" w14:textId="77777777" w:rsidR="001E7822" w:rsidRDefault="00125CFC">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0995A8F" w14:textId="77777777" w:rsidR="001E7822" w:rsidRDefault="00125CFC">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633F00C" w14:textId="77777777" w:rsidR="001E7822" w:rsidRDefault="00125CFC">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218CDCDF" w14:textId="77777777" w:rsidR="001E7822" w:rsidRDefault="00125CFC">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40208B1" w14:textId="77777777" w:rsidR="001E7822" w:rsidRDefault="00125CFC">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4D14322F" w14:textId="77777777" w:rsidR="001E7822" w:rsidRDefault="00125CFC">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1AD624A5" w14:textId="77777777" w:rsidR="001E7822" w:rsidRDefault="00125CFC">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ставить проблемы и </w:t>
      </w:r>
      <w:r>
        <w:rPr>
          <w:rFonts w:ascii="Times New Roman" w:hAnsi="Times New Roman"/>
          <w:color w:val="000000"/>
          <w:sz w:val="28"/>
        </w:rPr>
        <w:t>задачи, допускающие альтернативные решения.</w:t>
      </w:r>
    </w:p>
    <w:p w14:paraId="2448932D" w14:textId="77777777" w:rsidR="001E7822" w:rsidRDefault="00125CF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0F42F8E5" w14:textId="77777777" w:rsidR="001E7822" w:rsidRDefault="00125CFC">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75330FA" w14:textId="77777777" w:rsidR="001E7822" w:rsidRDefault="00125CFC">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D8A9ABE" w14:textId="77777777" w:rsidR="001E7822" w:rsidRDefault="00125CFC">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795F6681" w14:textId="77777777" w:rsidR="001E7822" w:rsidRDefault="00125CFC">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BEC49E3" w14:textId="77777777" w:rsidR="001E7822" w:rsidRDefault="00125CFC">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12DB8061" w14:textId="77777777" w:rsidR="001E7822" w:rsidRDefault="00125CF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9D8C6D5" w14:textId="77777777" w:rsidR="001E7822" w:rsidRDefault="00125CFC">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14:paraId="5C5098B1" w14:textId="77777777" w:rsidR="001E7822" w:rsidRDefault="00125CFC">
      <w:pPr>
        <w:spacing w:after="0" w:line="264" w:lineRule="auto"/>
        <w:ind w:firstLine="600"/>
        <w:jc w:val="both"/>
      </w:pPr>
      <w:r>
        <w:rPr>
          <w:rFonts w:ascii="Times New Roman" w:hAnsi="Times New Roman"/>
          <w:color w:val="000000"/>
          <w:sz w:val="28"/>
        </w:rPr>
        <w:t>осуществлять коммуникации во всех сферах жизни;</w:t>
      </w:r>
    </w:p>
    <w:p w14:paraId="1AFEAACD" w14:textId="77777777" w:rsidR="001E7822" w:rsidRDefault="00125CFC">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6EB2E8C" w14:textId="77777777" w:rsidR="001E7822" w:rsidRDefault="00125CFC">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14:paraId="776593E9" w14:textId="77777777" w:rsidR="001E7822" w:rsidRDefault="00125CFC">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14:paraId="0EE856CC" w14:textId="77777777" w:rsidR="001E7822" w:rsidRDefault="00125CFC">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02567B0C" w14:textId="77777777" w:rsidR="001E7822" w:rsidRDefault="00125CFC">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ABB31E8" w14:textId="77777777" w:rsidR="001E7822" w:rsidRDefault="00125CF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14:paraId="0A76741E" w14:textId="77777777" w:rsidR="001E7822" w:rsidRDefault="00125CFC">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D515D6A" w14:textId="77777777" w:rsidR="001E7822" w:rsidRDefault="00125CFC">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579A664" w14:textId="77777777" w:rsidR="001E7822" w:rsidRDefault="00125CFC">
      <w:pPr>
        <w:spacing w:after="0" w:line="264" w:lineRule="auto"/>
        <w:ind w:firstLine="600"/>
        <w:jc w:val="both"/>
      </w:pPr>
      <w:r>
        <w:rPr>
          <w:rFonts w:ascii="Times New Roman" w:hAnsi="Times New Roman"/>
          <w:color w:val="000000"/>
          <w:sz w:val="28"/>
        </w:rPr>
        <w:t>давать оценку новым ситуациям;</w:t>
      </w:r>
    </w:p>
    <w:p w14:paraId="16F11FF9" w14:textId="77777777" w:rsidR="001E7822" w:rsidRDefault="00125CFC">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3B645E89" w14:textId="77777777" w:rsidR="001E7822" w:rsidRDefault="00125CFC">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148B87C3" w14:textId="77777777" w:rsidR="001E7822" w:rsidRDefault="00125CFC">
      <w:pPr>
        <w:spacing w:after="0" w:line="264" w:lineRule="auto"/>
        <w:ind w:firstLine="600"/>
        <w:jc w:val="both"/>
      </w:pPr>
      <w:r>
        <w:rPr>
          <w:rFonts w:ascii="Times New Roman" w:hAnsi="Times New Roman"/>
          <w:color w:val="000000"/>
          <w:sz w:val="28"/>
        </w:rPr>
        <w:t>оценивать приобретённый опыт;</w:t>
      </w:r>
    </w:p>
    <w:p w14:paraId="47E3FD16" w14:textId="77777777" w:rsidR="001E7822" w:rsidRDefault="00125CFC">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14:paraId="10710625" w14:textId="77777777" w:rsidR="001E7822" w:rsidRDefault="00125CFC">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14:paraId="5B05620D" w14:textId="77777777" w:rsidR="001E7822" w:rsidRDefault="00125CF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14:paraId="788F77CB" w14:textId="77777777" w:rsidR="001E7822" w:rsidRDefault="00125CFC">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2F3963E" w14:textId="77777777" w:rsidR="001E7822" w:rsidRDefault="00125CFC">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5D786CA" w14:textId="77777777" w:rsidR="001E7822" w:rsidRDefault="00125CFC">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14:paraId="785ACB0C" w14:textId="77777777" w:rsidR="001E7822" w:rsidRDefault="00125CFC">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4E2C7921" w14:textId="77777777" w:rsidR="001E7822" w:rsidRDefault="00125CFC">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1B2FC4E0" w14:textId="77777777" w:rsidR="001E7822" w:rsidRDefault="00125CFC">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12A08FB5" w14:textId="77777777" w:rsidR="001E7822" w:rsidRDefault="00125CFC">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34B5CD6C" w14:textId="77777777" w:rsidR="001E7822" w:rsidRDefault="00125CFC">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3D968AB1" w14:textId="77777777" w:rsidR="001E7822" w:rsidRDefault="00125CFC">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535375B3" w14:textId="77777777" w:rsidR="001E7822" w:rsidRDefault="00125CF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14:paraId="43D74638" w14:textId="77777777" w:rsidR="001E7822" w:rsidRDefault="00125CFC">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34ADA54A" w14:textId="77777777" w:rsidR="001E7822" w:rsidRDefault="00125CFC">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04AAE4A6" w14:textId="77777777" w:rsidR="001E7822" w:rsidRDefault="00125CFC">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B1262D6" w14:textId="77777777" w:rsidR="001E7822" w:rsidRDefault="00125CFC">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14:paraId="7B667DDC" w14:textId="77777777" w:rsidR="001E7822" w:rsidRDefault="00125CFC">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25F76420" w14:textId="77777777" w:rsidR="001E7822" w:rsidRDefault="00125CFC">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EC8D533" w14:textId="77777777" w:rsidR="001E7822" w:rsidRDefault="001E7822">
      <w:pPr>
        <w:spacing w:after="0"/>
        <w:ind w:left="120"/>
      </w:pPr>
      <w:bookmarkStart w:id="10" w:name="_Toc137510621"/>
      <w:bookmarkEnd w:id="10"/>
    </w:p>
    <w:p w14:paraId="19A7DA80" w14:textId="77777777" w:rsidR="001E7822" w:rsidRDefault="001E7822">
      <w:pPr>
        <w:spacing w:after="0" w:line="264" w:lineRule="auto"/>
        <w:ind w:left="120"/>
        <w:jc w:val="both"/>
      </w:pPr>
    </w:p>
    <w:p w14:paraId="5776133A" w14:textId="77777777" w:rsidR="001E7822" w:rsidRDefault="00125CFC">
      <w:pPr>
        <w:spacing w:after="0" w:line="264" w:lineRule="auto"/>
        <w:ind w:left="120"/>
        <w:jc w:val="both"/>
      </w:pPr>
      <w:r>
        <w:rPr>
          <w:rFonts w:ascii="Times New Roman" w:hAnsi="Times New Roman"/>
          <w:b/>
          <w:color w:val="000000"/>
          <w:sz w:val="28"/>
        </w:rPr>
        <w:t>ПРЕДМЕТНЫЕ РЕЗУЛЬТАТЫ</w:t>
      </w:r>
    </w:p>
    <w:p w14:paraId="67CC70C9" w14:textId="77777777" w:rsidR="001E7822" w:rsidRDefault="00125CF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290FAB42" w14:textId="77777777" w:rsidR="001E7822" w:rsidRDefault="00125CFC">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14:paraId="5929CD74" w14:textId="77777777" w:rsidR="001E7822" w:rsidRDefault="00125CFC">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33BBCA1C" w14:textId="77777777" w:rsidR="001E7822" w:rsidRDefault="00125CFC">
      <w:pPr>
        <w:spacing w:after="0" w:line="264" w:lineRule="auto"/>
        <w:ind w:firstLine="600"/>
        <w:jc w:val="both"/>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6456E63" w14:textId="77777777" w:rsidR="001E7822" w:rsidRDefault="00125CFC">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70A89A1D" w14:textId="77777777" w:rsidR="001E7822" w:rsidRDefault="00125CFC">
      <w:pPr>
        <w:spacing w:after="0" w:line="264" w:lineRule="auto"/>
        <w:ind w:firstLine="600"/>
        <w:jc w:val="both"/>
      </w:pPr>
      <w:r>
        <w:rPr>
          <w:rFonts w:ascii="Times New Roman" w:hAnsi="Times New Roman"/>
          <w:b/>
          <w:i/>
          <w:color w:val="000000"/>
          <w:sz w:val="28"/>
        </w:rPr>
        <w:t>Раздел «Организация самостоятельных занятий»:</w:t>
      </w:r>
    </w:p>
    <w:p w14:paraId="0F2D35B0" w14:textId="77777777" w:rsidR="001E7822" w:rsidRDefault="00125CFC">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4714AD2" w14:textId="77777777" w:rsidR="001E7822" w:rsidRDefault="00125CFC">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95048BC" w14:textId="77777777" w:rsidR="001E7822" w:rsidRDefault="00125CFC">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38032419" w14:textId="77777777" w:rsidR="001E7822" w:rsidRDefault="00125CFC">
      <w:pPr>
        <w:spacing w:after="0" w:line="264" w:lineRule="auto"/>
        <w:ind w:firstLine="600"/>
        <w:jc w:val="both"/>
      </w:pPr>
      <w:r>
        <w:rPr>
          <w:rFonts w:ascii="Times New Roman" w:hAnsi="Times New Roman"/>
          <w:b/>
          <w:i/>
          <w:color w:val="000000"/>
          <w:sz w:val="28"/>
        </w:rPr>
        <w:t>Раздел «Физическое совершенствование»:</w:t>
      </w:r>
    </w:p>
    <w:p w14:paraId="6B8C97B7" w14:textId="77777777" w:rsidR="001E7822" w:rsidRDefault="00125CFC">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BA53002" w14:textId="77777777" w:rsidR="001E7822" w:rsidRDefault="00125CFC">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B2F7F30" w14:textId="77777777" w:rsidR="001E7822" w:rsidRDefault="00125CFC">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14:paraId="482F32B2" w14:textId="77777777" w:rsidR="001E7822" w:rsidRDefault="00125CFC">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5B8C3D5" w14:textId="77777777" w:rsidR="001E7822" w:rsidRDefault="00125CFC">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C3DB52C" w14:textId="77777777" w:rsidR="001E7822" w:rsidRDefault="001E7822">
      <w:pPr>
        <w:spacing w:after="0" w:line="264" w:lineRule="auto"/>
        <w:ind w:left="120"/>
        <w:jc w:val="both"/>
      </w:pPr>
    </w:p>
    <w:p w14:paraId="565C16F3" w14:textId="77777777" w:rsidR="001E7822" w:rsidRDefault="00125CF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25E94A6F" w14:textId="77777777" w:rsidR="001E7822" w:rsidRDefault="00125CFC">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14:paraId="01D95C38" w14:textId="77777777" w:rsidR="001E7822" w:rsidRDefault="00125CFC">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AB3864C" w14:textId="77777777" w:rsidR="001E7822" w:rsidRDefault="00125CFC">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433BCB3" w14:textId="77777777" w:rsidR="001E7822" w:rsidRDefault="00125CFC">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6FDAD424" w14:textId="77777777" w:rsidR="001E7822" w:rsidRDefault="00125CFC">
      <w:pPr>
        <w:spacing w:after="0" w:line="264" w:lineRule="auto"/>
        <w:ind w:firstLine="600"/>
        <w:jc w:val="both"/>
      </w:pPr>
      <w:r>
        <w:rPr>
          <w:rFonts w:ascii="Times New Roman" w:hAnsi="Times New Roman"/>
          <w:b/>
          <w:i/>
          <w:color w:val="000000"/>
          <w:sz w:val="28"/>
        </w:rPr>
        <w:t>Раздел «Организация самостоятельных занятий»:</w:t>
      </w:r>
    </w:p>
    <w:p w14:paraId="390951B7" w14:textId="77777777" w:rsidR="001E7822" w:rsidRDefault="00125CFC">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590B99D" w14:textId="77777777" w:rsidR="001E7822" w:rsidRDefault="00125CFC">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C2D979A" w14:textId="77777777" w:rsidR="001E7822" w:rsidRDefault="00125CFC">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4C1DA112" w14:textId="77777777" w:rsidR="001E7822" w:rsidRDefault="00125CFC">
      <w:pPr>
        <w:spacing w:after="0" w:line="264" w:lineRule="auto"/>
        <w:ind w:firstLine="600"/>
        <w:jc w:val="both"/>
      </w:pPr>
      <w:r>
        <w:rPr>
          <w:rFonts w:ascii="Times New Roman" w:hAnsi="Times New Roman"/>
          <w:b/>
          <w:i/>
          <w:color w:val="000000"/>
          <w:sz w:val="28"/>
        </w:rPr>
        <w:t>Раздел «Физическое совершенствование»:</w:t>
      </w:r>
    </w:p>
    <w:p w14:paraId="27B91D3C" w14:textId="77777777" w:rsidR="001E7822" w:rsidRDefault="00125CFC">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3A35DA5" w14:textId="77777777" w:rsidR="001E7822" w:rsidRDefault="00125CFC">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D4C2410" w14:textId="77777777" w:rsidR="001E7822" w:rsidRDefault="00125CFC">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14:paraId="5D10383A" w14:textId="77777777" w:rsidR="001E7822" w:rsidRDefault="00125CFC">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249EEAC" w14:textId="77777777" w:rsidR="001E7822" w:rsidRDefault="00125CFC">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9562202" w14:textId="77777777" w:rsidR="001E7822" w:rsidRDefault="001E7822">
      <w:pPr>
        <w:sectPr w:rsidR="001E7822">
          <w:pgSz w:w="11906" w:h="16383"/>
          <w:pgMar w:top="1134" w:right="850" w:bottom="1134" w:left="1701" w:header="720" w:footer="720" w:gutter="0"/>
          <w:cols w:space="720"/>
        </w:sectPr>
      </w:pPr>
    </w:p>
    <w:p w14:paraId="7863ABA5" w14:textId="77777777" w:rsidR="001E7822" w:rsidRDefault="00125CFC">
      <w:pPr>
        <w:spacing w:after="0"/>
        <w:ind w:left="120"/>
      </w:pPr>
      <w:bookmarkStart w:id="11" w:name="block-28101997"/>
      <w:bookmarkEnd w:id="6"/>
      <w:r>
        <w:rPr>
          <w:rFonts w:ascii="Times New Roman" w:hAnsi="Times New Roman"/>
          <w:b/>
          <w:color w:val="000000"/>
          <w:sz w:val="28"/>
        </w:rPr>
        <w:t xml:space="preserve"> ТЕМАТИЧЕСКОЕ ПЛАНИРОВАНИЕ </w:t>
      </w:r>
    </w:p>
    <w:p w14:paraId="22BCE223" w14:textId="77777777" w:rsidR="001E7822" w:rsidRDefault="00125C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951"/>
      </w:tblGrid>
      <w:tr w:rsidR="001E7822" w14:paraId="541FC8B9" w14:textId="77777777">
        <w:trPr>
          <w:trHeight w:val="144"/>
          <w:tblCellSpacing w:w="20" w:type="nil"/>
        </w:trPr>
        <w:tc>
          <w:tcPr>
            <w:tcW w:w="933" w:type="dxa"/>
            <w:vMerge w:val="restart"/>
            <w:tcMar>
              <w:top w:w="50" w:type="dxa"/>
              <w:left w:w="100" w:type="dxa"/>
            </w:tcMar>
            <w:vAlign w:val="center"/>
          </w:tcPr>
          <w:p w14:paraId="433C22AB" w14:textId="77777777" w:rsidR="001E7822" w:rsidRDefault="00125CFC">
            <w:pPr>
              <w:spacing w:after="0"/>
              <w:ind w:left="135"/>
            </w:pPr>
            <w:r>
              <w:rPr>
                <w:rFonts w:ascii="Times New Roman" w:hAnsi="Times New Roman"/>
                <w:b/>
                <w:color w:val="000000"/>
                <w:sz w:val="24"/>
              </w:rPr>
              <w:t xml:space="preserve">№ п/п </w:t>
            </w:r>
          </w:p>
          <w:p w14:paraId="750ADEAC" w14:textId="77777777" w:rsidR="001E7822" w:rsidRDefault="001E7822">
            <w:pPr>
              <w:spacing w:after="0"/>
              <w:ind w:left="135"/>
            </w:pPr>
          </w:p>
        </w:tc>
        <w:tc>
          <w:tcPr>
            <w:tcW w:w="2816" w:type="dxa"/>
            <w:vMerge w:val="restart"/>
            <w:tcMar>
              <w:top w:w="50" w:type="dxa"/>
              <w:left w:w="100" w:type="dxa"/>
            </w:tcMar>
            <w:vAlign w:val="center"/>
          </w:tcPr>
          <w:p w14:paraId="3D0D638C" w14:textId="77777777" w:rsidR="001E7822" w:rsidRDefault="00125CFC">
            <w:pPr>
              <w:spacing w:after="0"/>
              <w:ind w:left="135"/>
            </w:pPr>
            <w:r>
              <w:rPr>
                <w:rFonts w:ascii="Times New Roman" w:hAnsi="Times New Roman"/>
                <w:b/>
                <w:color w:val="000000"/>
                <w:sz w:val="24"/>
              </w:rPr>
              <w:t xml:space="preserve">Наименование разделов и тем программы </w:t>
            </w:r>
          </w:p>
          <w:p w14:paraId="45B0BD76" w14:textId="77777777" w:rsidR="001E7822" w:rsidRDefault="001E7822">
            <w:pPr>
              <w:spacing w:after="0"/>
              <w:ind w:left="135"/>
            </w:pPr>
          </w:p>
        </w:tc>
        <w:tc>
          <w:tcPr>
            <w:tcW w:w="1885" w:type="dxa"/>
            <w:tcMar>
              <w:top w:w="50" w:type="dxa"/>
              <w:left w:w="100" w:type="dxa"/>
            </w:tcMar>
            <w:vAlign w:val="center"/>
          </w:tcPr>
          <w:p w14:paraId="28613C46" w14:textId="77777777" w:rsidR="001E7822" w:rsidRDefault="00125CF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35520C31" w14:textId="77777777" w:rsidR="001E7822" w:rsidRDefault="00125CFC">
            <w:pPr>
              <w:spacing w:after="0"/>
              <w:ind w:left="135"/>
            </w:pPr>
            <w:r>
              <w:rPr>
                <w:rFonts w:ascii="Times New Roman" w:hAnsi="Times New Roman"/>
                <w:b/>
                <w:color w:val="000000"/>
                <w:sz w:val="24"/>
              </w:rPr>
              <w:t xml:space="preserve">Электронные (цифровые) образовательные ресурсы </w:t>
            </w:r>
          </w:p>
          <w:p w14:paraId="27AA8793" w14:textId="77777777" w:rsidR="001E7822" w:rsidRDefault="001E7822">
            <w:pPr>
              <w:spacing w:after="0"/>
              <w:ind w:left="135"/>
            </w:pPr>
          </w:p>
        </w:tc>
      </w:tr>
      <w:tr w:rsidR="001E7822" w14:paraId="12B090F6" w14:textId="77777777">
        <w:trPr>
          <w:trHeight w:val="144"/>
          <w:tblCellSpacing w:w="20" w:type="nil"/>
        </w:trPr>
        <w:tc>
          <w:tcPr>
            <w:tcW w:w="0" w:type="auto"/>
            <w:vMerge/>
            <w:tcBorders>
              <w:top w:val="nil"/>
            </w:tcBorders>
            <w:tcMar>
              <w:top w:w="50" w:type="dxa"/>
              <w:left w:w="100" w:type="dxa"/>
            </w:tcMar>
          </w:tcPr>
          <w:p w14:paraId="6264557E" w14:textId="77777777" w:rsidR="001E7822" w:rsidRDefault="001E7822"/>
        </w:tc>
        <w:tc>
          <w:tcPr>
            <w:tcW w:w="0" w:type="auto"/>
            <w:vMerge/>
            <w:tcBorders>
              <w:top w:val="nil"/>
            </w:tcBorders>
            <w:tcMar>
              <w:top w:w="50" w:type="dxa"/>
              <w:left w:w="100" w:type="dxa"/>
            </w:tcMar>
          </w:tcPr>
          <w:p w14:paraId="3E30BF61" w14:textId="77777777" w:rsidR="001E7822" w:rsidRDefault="001E7822"/>
        </w:tc>
        <w:tc>
          <w:tcPr>
            <w:tcW w:w="1885" w:type="dxa"/>
            <w:tcMar>
              <w:top w:w="50" w:type="dxa"/>
              <w:left w:w="100" w:type="dxa"/>
            </w:tcMar>
            <w:vAlign w:val="center"/>
          </w:tcPr>
          <w:p w14:paraId="6F2AC8B2" w14:textId="77777777" w:rsidR="001E7822" w:rsidRDefault="00125CFC">
            <w:pPr>
              <w:spacing w:after="0"/>
              <w:ind w:left="135"/>
            </w:pPr>
            <w:r>
              <w:rPr>
                <w:rFonts w:ascii="Times New Roman" w:hAnsi="Times New Roman"/>
                <w:b/>
                <w:color w:val="000000"/>
                <w:sz w:val="24"/>
              </w:rPr>
              <w:t xml:space="preserve">Всего </w:t>
            </w:r>
          </w:p>
          <w:p w14:paraId="57625A69" w14:textId="77777777" w:rsidR="001E7822" w:rsidRDefault="001E7822">
            <w:pPr>
              <w:spacing w:after="0"/>
              <w:ind w:left="135"/>
            </w:pPr>
          </w:p>
        </w:tc>
        <w:tc>
          <w:tcPr>
            <w:tcW w:w="0" w:type="auto"/>
            <w:vMerge/>
            <w:tcBorders>
              <w:top w:val="nil"/>
            </w:tcBorders>
            <w:tcMar>
              <w:top w:w="50" w:type="dxa"/>
              <w:left w:w="100" w:type="dxa"/>
            </w:tcMar>
          </w:tcPr>
          <w:p w14:paraId="733350D3" w14:textId="77777777" w:rsidR="001E7822" w:rsidRDefault="001E7822"/>
        </w:tc>
      </w:tr>
      <w:tr w:rsidR="001E7822" w14:paraId="504B7B73" w14:textId="77777777">
        <w:trPr>
          <w:trHeight w:val="144"/>
          <w:tblCellSpacing w:w="20" w:type="nil"/>
        </w:trPr>
        <w:tc>
          <w:tcPr>
            <w:tcW w:w="0" w:type="auto"/>
            <w:gridSpan w:val="4"/>
            <w:tcMar>
              <w:top w:w="50" w:type="dxa"/>
              <w:left w:w="100" w:type="dxa"/>
            </w:tcMar>
            <w:vAlign w:val="center"/>
          </w:tcPr>
          <w:p w14:paraId="1AB5ECD6" w14:textId="77777777" w:rsidR="001E7822" w:rsidRDefault="00125C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7822" w14:paraId="6B7875EC" w14:textId="77777777">
        <w:trPr>
          <w:trHeight w:val="144"/>
          <w:tblCellSpacing w:w="20" w:type="nil"/>
        </w:trPr>
        <w:tc>
          <w:tcPr>
            <w:tcW w:w="933" w:type="dxa"/>
            <w:tcMar>
              <w:top w:w="50" w:type="dxa"/>
              <w:left w:w="100" w:type="dxa"/>
            </w:tcMar>
            <w:vAlign w:val="center"/>
          </w:tcPr>
          <w:p w14:paraId="7ACBBCF8" w14:textId="77777777" w:rsidR="001E7822" w:rsidRDefault="00125CFC">
            <w:pPr>
              <w:spacing w:after="0"/>
            </w:pPr>
            <w:r>
              <w:rPr>
                <w:rFonts w:ascii="Times New Roman" w:hAnsi="Times New Roman"/>
                <w:color w:val="000000"/>
                <w:sz w:val="24"/>
              </w:rPr>
              <w:t>1.1</w:t>
            </w:r>
          </w:p>
        </w:tc>
        <w:tc>
          <w:tcPr>
            <w:tcW w:w="2816" w:type="dxa"/>
            <w:tcMar>
              <w:top w:w="50" w:type="dxa"/>
              <w:left w:w="100" w:type="dxa"/>
            </w:tcMar>
            <w:vAlign w:val="center"/>
          </w:tcPr>
          <w:p w14:paraId="751D8042" w14:textId="77777777" w:rsidR="001E7822" w:rsidRDefault="00125CFC">
            <w:pPr>
              <w:spacing w:after="0"/>
              <w:ind w:left="135"/>
            </w:pPr>
            <w:r>
              <w:rPr>
                <w:rFonts w:ascii="Times New Roman" w:hAnsi="Times New Roman"/>
                <w:color w:val="000000"/>
                <w:sz w:val="24"/>
              </w:rPr>
              <w:t xml:space="preserve">Физическая </w:t>
            </w:r>
            <w:r>
              <w:rPr>
                <w:rFonts w:ascii="Times New Roman" w:hAnsi="Times New Roman"/>
                <w:color w:val="000000"/>
                <w:sz w:val="24"/>
              </w:rPr>
              <w:t>культура как социальное явление</w:t>
            </w:r>
          </w:p>
        </w:tc>
        <w:tc>
          <w:tcPr>
            <w:tcW w:w="1885" w:type="dxa"/>
            <w:tcMar>
              <w:top w:w="50" w:type="dxa"/>
              <w:left w:w="100" w:type="dxa"/>
            </w:tcMar>
            <w:vAlign w:val="center"/>
          </w:tcPr>
          <w:p w14:paraId="07CE6216" w14:textId="77777777" w:rsidR="001E7822" w:rsidRDefault="00125C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3958E15" w14:textId="77777777" w:rsidR="001E7822" w:rsidRDefault="001E7822">
            <w:pPr>
              <w:spacing w:after="0"/>
              <w:ind w:left="135"/>
            </w:pPr>
            <w:hyperlink r:id="rId5">
              <w:r>
                <w:rPr>
                  <w:rFonts w:ascii="Times New Roman" w:hAnsi="Times New Roman"/>
                  <w:color w:val="0000FF"/>
                  <w:u w:val="single"/>
                </w:rPr>
                <w:t>https://fk12.ru/books/fizicheskaya-kultura-10-11-klassy-lyah</w:t>
              </w:r>
            </w:hyperlink>
          </w:p>
        </w:tc>
      </w:tr>
      <w:tr w:rsidR="001E7822" w14:paraId="6C72BDB0" w14:textId="77777777">
        <w:trPr>
          <w:trHeight w:val="144"/>
          <w:tblCellSpacing w:w="20" w:type="nil"/>
        </w:trPr>
        <w:tc>
          <w:tcPr>
            <w:tcW w:w="933" w:type="dxa"/>
            <w:tcMar>
              <w:top w:w="50" w:type="dxa"/>
              <w:left w:w="100" w:type="dxa"/>
            </w:tcMar>
            <w:vAlign w:val="center"/>
          </w:tcPr>
          <w:p w14:paraId="0750C4B7" w14:textId="77777777" w:rsidR="001E7822" w:rsidRDefault="00125CFC">
            <w:pPr>
              <w:spacing w:after="0"/>
            </w:pPr>
            <w:r>
              <w:rPr>
                <w:rFonts w:ascii="Times New Roman" w:hAnsi="Times New Roman"/>
                <w:color w:val="000000"/>
                <w:sz w:val="24"/>
              </w:rPr>
              <w:t>1.2</w:t>
            </w:r>
          </w:p>
        </w:tc>
        <w:tc>
          <w:tcPr>
            <w:tcW w:w="2816" w:type="dxa"/>
            <w:tcMar>
              <w:top w:w="50" w:type="dxa"/>
              <w:left w:w="100" w:type="dxa"/>
            </w:tcMar>
            <w:vAlign w:val="center"/>
          </w:tcPr>
          <w:p w14:paraId="40975C33" w14:textId="77777777" w:rsidR="001E7822" w:rsidRDefault="00125CFC">
            <w:pPr>
              <w:spacing w:after="0"/>
              <w:ind w:left="135"/>
            </w:pPr>
            <w:r>
              <w:rPr>
                <w:rFonts w:ascii="Times New Roman" w:hAnsi="Times New Roman"/>
                <w:color w:val="000000"/>
                <w:sz w:val="24"/>
              </w:rPr>
              <w:t xml:space="preserve">Физическая культура как средство </w:t>
            </w:r>
            <w:r>
              <w:rPr>
                <w:rFonts w:ascii="Times New Roman" w:hAnsi="Times New Roman"/>
                <w:color w:val="000000"/>
                <w:sz w:val="24"/>
              </w:rPr>
              <w:t>укрепления здоровья человека</w:t>
            </w:r>
          </w:p>
        </w:tc>
        <w:tc>
          <w:tcPr>
            <w:tcW w:w="1885" w:type="dxa"/>
            <w:tcMar>
              <w:top w:w="50" w:type="dxa"/>
              <w:left w:w="100" w:type="dxa"/>
            </w:tcMar>
            <w:vAlign w:val="center"/>
          </w:tcPr>
          <w:p w14:paraId="09B8E174" w14:textId="77777777" w:rsidR="001E7822" w:rsidRDefault="00125C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4ADD937" w14:textId="77777777" w:rsidR="001E7822" w:rsidRDefault="001E7822">
            <w:pPr>
              <w:spacing w:after="0"/>
              <w:ind w:left="135"/>
            </w:pPr>
            <w:hyperlink r:id="rId6">
              <w:r>
                <w:rPr>
                  <w:rFonts w:ascii="Times New Roman" w:hAnsi="Times New Roman"/>
                  <w:color w:val="0000FF"/>
                  <w:u w:val="single"/>
                </w:rPr>
                <w:t>https://resh.edu.ru/subject/lesson/6010/start/</w:t>
              </w:r>
            </w:hyperlink>
          </w:p>
        </w:tc>
      </w:tr>
      <w:tr w:rsidR="001E7822" w14:paraId="3FC562F0" w14:textId="77777777">
        <w:trPr>
          <w:trHeight w:val="144"/>
          <w:tblCellSpacing w:w="20" w:type="nil"/>
        </w:trPr>
        <w:tc>
          <w:tcPr>
            <w:tcW w:w="0" w:type="auto"/>
            <w:gridSpan w:val="2"/>
            <w:tcMar>
              <w:top w:w="50" w:type="dxa"/>
              <w:left w:w="100" w:type="dxa"/>
            </w:tcMar>
            <w:vAlign w:val="center"/>
          </w:tcPr>
          <w:p w14:paraId="08E3F750"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C935A9B" w14:textId="77777777" w:rsidR="001E7822" w:rsidRDefault="00125CF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C07BC09" w14:textId="77777777" w:rsidR="001E7822" w:rsidRDefault="001E7822"/>
        </w:tc>
      </w:tr>
      <w:tr w:rsidR="001E7822" w14:paraId="21357EF9" w14:textId="77777777">
        <w:trPr>
          <w:trHeight w:val="144"/>
          <w:tblCellSpacing w:w="20" w:type="nil"/>
        </w:trPr>
        <w:tc>
          <w:tcPr>
            <w:tcW w:w="0" w:type="auto"/>
            <w:gridSpan w:val="4"/>
            <w:tcMar>
              <w:top w:w="50" w:type="dxa"/>
              <w:left w:w="100" w:type="dxa"/>
            </w:tcMar>
            <w:vAlign w:val="center"/>
          </w:tcPr>
          <w:p w14:paraId="12715779" w14:textId="77777777" w:rsidR="001E7822" w:rsidRDefault="00125C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1E7822" w14:paraId="525D035B" w14:textId="77777777">
        <w:trPr>
          <w:trHeight w:val="144"/>
          <w:tblCellSpacing w:w="20" w:type="nil"/>
        </w:trPr>
        <w:tc>
          <w:tcPr>
            <w:tcW w:w="933" w:type="dxa"/>
            <w:tcMar>
              <w:top w:w="50" w:type="dxa"/>
              <w:left w:w="100" w:type="dxa"/>
            </w:tcMar>
            <w:vAlign w:val="center"/>
          </w:tcPr>
          <w:p w14:paraId="1C54CAE9" w14:textId="77777777" w:rsidR="001E7822" w:rsidRDefault="00125CFC">
            <w:pPr>
              <w:spacing w:after="0"/>
            </w:pPr>
            <w:r>
              <w:rPr>
                <w:rFonts w:ascii="Times New Roman" w:hAnsi="Times New Roman"/>
                <w:color w:val="000000"/>
                <w:sz w:val="24"/>
              </w:rPr>
              <w:t>2.1</w:t>
            </w:r>
          </w:p>
        </w:tc>
        <w:tc>
          <w:tcPr>
            <w:tcW w:w="2816" w:type="dxa"/>
            <w:tcMar>
              <w:top w:w="50" w:type="dxa"/>
              <w:left w:w="100" w:type="dxa"/>
            </w:tcMar>
            <w:vAlign w:val="center"/>
          </w:tcPr>
          <w:p w14:paraId="7BF905D0" w14:textId="77777777" w:rsidR="001E7822" w:rsidRDefault="00125CFC">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14:paraId="1B60ED1B" w14:textId="77777777" w:rsidR="001E7822" w:rsidRDefault="00125CF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7074F80D" w14:textId="77777777" w:rsidR="001E7822" w:rsidRDefault="001E7822">
            <w:pPr>
              <w:spacing w:after="0"/>
              <w:ind w:left="135"/>
            </w:pPr>
            <w:hyperlink r:id="rId7">
              <w:r>
                <w:rPr>
                  <w:rFonts w:ascii="Times New Roman" w:hAnsi="Times New Roman"/>
                  <w:color w:val="0000FF"/>
                  <w:u w:val="single"/>
                </w:rPr>
                <w:t>https://resh.edu.ru/subject/lesson/3194/start/</w:t>
              </w:r>
            </w:hyperlink>
          </w:p>
        </w:tc>
      </w:tr>
      <w:tr w:rsidR="001E7822" w14:paraId="42F33D66" w14:textId="77777777">
        <w:trPr>
          <w:trHeight w:val="144"/>
          <w:tblCellSpacing w:w="20" w:type="nil"/>
        </w:trPr>
        <w:tc>
          <w:tcPr>
            <w:tcW w:w="0" w:type="auto"/>
            <w:gridSpan w:val="2"/>
            <w:tcMar>
              <w:top w:w="50" w:type="dxa"/>
              <w:left w:w="100" w:type="dxa"/>
            </w:tcMar>
            <w:vAlign w:val="center"/>
          </w:tcPr>
          <w:p w14:paraId="5556A4FB"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80412BD" w14:textId="77777777" w:rsidR="001E7822" w:rsidRDefault="00125CF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4F4FC988" w14:textId="77777777" w:rsidR="001E7822" w:rsidRDefault="001E7822"/>
        </w:tc>
      </w:tr>
      <w:tr w:rsidR="001E7822" w14:paraId="48CDC97E" w14:textId="77777777">
        <w:trPr>
          <w:trHeight w:val="144"/>
          <w:tblCellSpacing w:w="20" w:type="nil"/>
        </w:trPr>
        <w:tc>
          <w:tcPr>
            <w:tcW w:w="0" w:type="auto"/>
            <w:gridSpan w:val="4"/>
            <w:tcMar>
              <w:top w:w="50" w:type="dxa"/>
              <w:left w:w="100" w:type="dxa"/>
            </w:tcMar>
            <w:vAlign w:val="center"/>
          </w:tcPr>
          <w:p w14:paraId="0887477A" w14:textId="77777777" w:rsidR="001E7822" w:rsidRDefault="00125CFC">
            <w:pPr>
              <w:spacing w:after="0"/>
              <w:ind w:left="135"/>
            </w:pPr>
            <w:r>
              <w:rPr>
                <w:rFonts w:ascii="Times New Roman" w:hAnsi="Times New Roman"/>
                <w:b/>
                <w:color w:val="000000"/>
                <w:sz w:val="24"/>
              </w:rPr>
              <w:t>ФИЗИЧЕСКОЕ СОВЕРШЕНСТВОВАНИЕ</w:t>
            </w:r>
          </w:p>
        </w:tc>
      </w:tr>
      <w:tr w:rsidR="001E7822" w14:paraId="3B45231C" w14:textId="77777777">
        <w:trPr>
          <w:trHeight w:val="144"/>
          <w:tblCellSpacing w:w="20" w:type="nil"/>
        </w:trPr>
        <w:tc>
          <w:tcPr>
            <w:tcW w:w="0" w:type="auto"/>
            <w:gridSpan w:val="4"/>
            <w:tcMar>
              <w:top w:w="50" w:type="dxa"/>
              <w:left w:w="100" w:type="dxa"/>
            </w:tcMar>
            <w:vAlign w:val="center"/>
          </w:tcPr>
          <w:p w14:paraId="19B7CD21" w14:textId="77777777" w:rsidR="001E7822" w:rsidRDefault="00125C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7822" w14:paraId="735EC172" w14:textId="77777777">
        <w:trPr>
          <w:trHeight w:val="144"/>
          <w:tblCellSpacing w:w="20" w:type="nil"/>
        </w:trPr>
        <w:tc>
          <w:tcPr>
            <w:tcW w:w="933" w:type="dxa"/>
            <w:tcMar>
              <w:top w:w="50" w:type="dxa"/>
              <w:left w:w="100" w:type="dxa"/>
            </w:tcMar>
            <w:vAlign w:val="center"/>
          </w:tcPr>
          <w:p w14:paraId="6660C4E2" w14:textId="77777777" w:rsidR="001E7822" w:rsidRDefault="00125CFC">
            <w:pPr>
              <w:spacing w:after="0"/>
            </w:pPr>
            <w:r>
              <w:rPr>
                <w:rFonts w:ascii="Times New Roman" w:hAnsi="Times New Roman"/>
                <w:color w:val="000000"/>
                <w:sz w:val="24"/>
              </w:rPr>
              <w:t>1.1</w:t>
            </w:r>
          </w:p>
        </w:tc>
        <w:tc>
          <w:tcPr>
            <w:tcW w:w="2816" w:type="dxa"/>
            <w:tcMar>
              <w:top w:w="50" w:type="dxa"/>
              <w:left w:w="100" w:type="dxa"/>
            </w:tcMar>
            <w:vAlign w:val="center"/>
          </w:tcPr>
          <w:p w14:paraId="296DF888" w14:textId="77777777" w:rsidR="001E7822" w:rsidRDefault="00125CFC">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7AE4387E" w14:textId="77777777" w:rsidR="001E7822" w:rsidRDefault="00125CF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205837BB" w14:textId="77777777" w:rsidR="001E7822" w:rsidRDefault="001E7822">
            <w:pPr>
              <w:spacing w:after="0"/>
              <w:ind w:left="135"/>
            </w:pPr>
            <w:hyperlink r:id="rId8">
              <w:r>
                <w:rPr>
                  <w:rFonts w:ascii="Times New Roman" w:hAnsi="Times New Roman"/>
                  <w:color w:val="0000FF"/>
                  <w:u w:val="single"/>
                </w:rPr>
                <w:t>https://resh.edu.ru/subject/lesson/3221/start/</w:t>
              </w:r>
            </w:hyperlink>
          </w:p>
        </w:tc>
      </w:tr>
      <w:tr w:rsidR="001E7822" w14:paraId="062E39C8" w14:textId="77777777">
        <w:trPr>
          <w:trHeight w:val="144"/>
          <w:tblCellSpacing w:w="20" w:type="nil"/>
        </w:trPr>
        <w:tc>
          <w:tcPr>
            <w:tcW w:w="0" w:type="auto"/>
            <w:gridSpan w:val="2"/>
            <w:tcMar>
              <w:top w:w="50" w:type="dxa"/>
              <w:left w:w="100" w:type="dxa"/>
            </w:tcMar>
            <w:vAlign w:val="center"/>
          </w:tcPr>
          <w:p w14:paraId="15301B51"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194B14A" w14:textId="77777777" w:rsidR="001E7822" w:rsidRDefault="00125CF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70624CEE" w14:textId="77777777" w:rsidR="001E7822" w:rsidRDefault="001E7822"/>
        </w:tc>
      </w:tr>
      <w:tr w:rsidR="001E7822" w14:paraId="4DDF4507" w14:textId="77777777">
        <w:trPr>
          <w:trHeight w:val="144"/>
          <w:tblCellSpacing w:w="20" w:type="nil"/>
        </w:trPr>
        <w:tc>
          <w:tcPr>
            <w:tcW w:w="0" w:type="auto"/>
            <w:gridSpan w:val="4"/>
            <w:tcMar>
              <w:top w:w="50" w:type="dxa"/>
              <w:left w:w="100" w:type="dxa"/>
            </w:tcMar>
            <w:vAlign w:val="center"/>
          </w:tcPr>
          <w:p w14:paraId="366B4FC0" w14:textId="77777777" w:rsidR="001E7822" w:rsidRDefault="00125C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7822" w14:paraId="3F19E09A" w14:textId="77777777">
        <w:trPr>
          <w:trHeight w:val="144"/>
          <w:tblCellSpacing w:w="20" w:type="nil"/>
        </w:trPr>
        <w:tc>
          <w:tcPr>
            <w:tcW w:w="933" w:type="dxa"/>
            <w:tcMar>
              <w:top w:w="50" w:type="dxa"/>
              <w:left w:w="100" w:type="dxa"/>
            </w:tcMar>
            <w:vAlign w:val="center"/>
          </w:tcPr>
          <w:p w14:paraId="0967F3F0" w14:textId="77777777" w:rsidR="001E7822" w:rsidRDefault="00125CFC">
            <w:pPr>
              <w:spacing w:after="0"/>
            </w:pPr>
            <w:r>
              <w:rPr>
                <w:rFonts w:ascii="Times New Roman" w:hAnsi="Times New Roman"/>
                <w:color w:val="000000"/>
                <w:sz w:val="24"/>
              </w:rPr>
              <w:t>2.1</w:t>
            </w:r>
          </w:p>
        </w:tc>
        <w:tc>
          <w:tcPr>
            <w:tcW w:w="2816" w:type="dxa"/>
            <w:tcMar>
              <w:top w:w="50" w:type="dxa"/>
              <w:left w:w="100" w:type="dxa"/>
            </w:tcMar>
            <w:vAlign w:val="center"/>
          </w:tcPr>
          <w:p w14:paraId="74060238" w14:textId="77777777" w:rsidR="001E7822" w:rsidRDefault="00125CFC">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14:paraId="25901BDA" w14:textId="77777777" w:rsidR="001E7822" w:rsidRDefault="00125CFC">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14:paraId="24893744" w14:textId="77777777" w:rsidR="001E7822" w:rsidRDefault="001E7822">
            <w:pPr>
              <w:spacing w:after="0"/>
              <w:ind w:left="135"/>
            </w:pPr>
            <w:hyperlink r:id="rId9">
              <w:r>
                <w:rPr>
                  <w:rFonts w:ascii="Times New Roman" w:hAnsi="Times New Roman"/>
                  <w:color w:val="0000FF"/>
                  <w:u w:val="single"/>
                </w:rPr>
                <w:t>https://resh.edu.ru/subject/lesson/3466/start/</w:t>
              </w:r>
            </w:hyperlink>
          </w:p>
        </w:tc>
      </w:tr>
      <w:tr w:rsidR="001E7822" w14:paraId="071051D1" w14:textId="77777777">
        <w:trPr>
          <w:trHeight w:val="144"/>
          <w:tblCellSpacing w:w="20" w:type="nil"/>
        </w:trPr>
        <w:tc>
          <w:tcPr>
            <w:tcW w:w="933" w:type="dxa"/>
            <w:tcMar>
              <w:top w:w="50" w:type="dxa"/>
              <w:left w:w="100" w:type="dxa"/>
            </w:tcMar>
            <w:vAlign w:val="center"/>
          </w:tcPr>
          <w:p w14:paraId="5ECA56ED" w14:textId="77777777" w:rsidR="001E7822" w:rsidRDefault="00125CFC">
            <w:pPr>
              <w:spacing w:after="0"/>
            </w:pPr>
            <w:r>
              <w:rPr>
                <w:rFonts w:ascii="Times New Roman" w:hAnsi="Times New Roman"/>
                <w:color w:val="000000"/>
                <w:sz w:val="24"/>
              </w:rPr>
              <w:t>2.2</w:t>
            </w:r>
          </w:p>
        </w:tc>
        <w:tc>
          <w:tcPr>
            <w:tcW w:w="2816" w:type="dxa"/>
            <w:tcMar>
              <w:top w:w="50" w:type="dxa"/>
              <w:left w:w="100" w:type="dxa"/>
            </w:tcMar>
            <w:vAlign w:val="center"/>
          </w:tcPr>
          <w:p w14:paraId="137599EB" w14:textId="77777777" w:rsidR="001E7822" w:rsidRDefault="00125CFC">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14:paraId="219E7B5A" w14:textId="77777777" w:rsidR="001E7822" w:rsidRDefault="00125CF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57EF0143" w14:textId="77777777" w:rsidR="001E7822" w:rsidRDefault="001E7822">
            <w:pPr>
              <w:spacing w:after="0"/>
              <w:ind w:left="135"/>
            </w:pPr>
            <w:hyperlink r:id="rId10">
              <w:r>
                <w:rPr>
                  <w:rFonts w:ascii="Times New Roman" w:hAnsi="Times New Roman"/>
                  <w:color w:val="0000FF"/>
                  <w:u w:val="single"/>
                </w:rPr>
                <w:t>https://resh.edu.ru/subject/lesson/3231/start/</w:t>
              </w:r>
            </w:hyperlink>
          </w:p>
        </w:tc>
      </w:tr>
      <w:tr w:rsidR="001E7822" w14:paraId="1B3819D3" w14:textId="77777777">
        <w:trPr>
          <w:trHeight w:val="144"/>
          <w:tblCellSpacing w:w="20" w:type="nil"/>
        </w:trPr>
        <w:tc>
          <w:tcPr>
            <w:tcW w:w="933" w:type="dxa"/>
            <w:tcMar>
              <w:top w:w="50" w:type="dxa"/>
              <w:left w:w="100" w:type="dxa"/>
            </w:tcMar>
            <w:vAlign w:val="center"/>
          </w:tcPr>
          <w:p w14:paraId="181F76AD" w14:textId="77777777" w:rsidR="001E7822" w:rsidRDefault="00125CFC">
            <w:pPr>
              <w:spacing w:after="0"/>
            </w:pPr>
            <w:r>
              <w:rPr>
                <w:rFonts w:ascii="Times New Roman" w:hAnsi="Times New Roman"/>
                <w:color w:val="000000"/>
                <w:sz w:val="24"/>
              </w:rPr>
              <w:t>2.3</w:t>
            </w:r>
          </w:p>
        </w:tc>
        <w:tc>
          <w:tcPr>
            <w:tcW w:w="2816" w:type="dxa"/>
            <w:tcMar>
              <w:top w:w="50" w:type="dxa"/>
              <w:left w:w="100" w:type="dxa"/>
            </w:tcMar>
            <w:vAlign w:val="center"/>
          </w:tcPr>
          <w:p w14:paraId="0A1883B9" w14:textId="77777777" w:rsidR="001E7822" w:rsidRDefault="00125CFC">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14:paraId="6981FE83" w14:textId="77777777" w:rsidR="001E7822" w:rsidRDefault="00125CFC">
            <w:pPr>
              <w:spacing w:after="0"/>
              <w:ind w:left="135"/>
              <w:jc w:val="center"/>
            </w:pPr>
            <w:r>
              <w:rPr>
                <w:rFonts w:ascii="Times New Roman" w:hAnsi="Times New Roman"/>
                <w:color w:val="000000"/>
                <w:sz w:val="24"/>
              </w:rPr>
              <w:t xml:space="preserve"> 11 </w:t>
            </w:r>
          </w:p>
        </w:tc>
        <w:tc>
          <w:tcPr>
            <w:tcW w:w="4876" w:type="dxa"/>
            <w:tcMar>
              <w:top w:w="50" w:type="dxa"/>
              <w:left w:w="100" w:type="dxa"/>
            </w:tcMar>
            <w:vAlign w:val="center"/>
          </w:tcPr>
          <w:p w14:paraId="3B0DCB2C" w14:textId="77777777" w:rsidR="001E7822" w:rsidRDefault="001E7822">
            <w:pPr>
              <w:spacing w:after="0"/>
              <w:ind w:left="135"/>
            </w:pPr>
            <w:hyperlink r:id="rId11">
              <w:r>
                <w:rPr>
                  <w:rFonts w:ascii="Times New Roman" w:hAnsi="Times New Roman"/>
                  <w:color w:val="0000FF"/>
                  <w:u w:val="single"/>
                </w:rPr>
                <w:t>https://resh.edu.ru/subject/lesson/5648/start/</w:t>
              </w:r>
            </w:hyperlink>
          </w:p>
        </w:tc>
      </w:tr>
      <w:tr w:rsidR="001E7822" w14:paraId="4DD6C9C1" w14:textId="77777777">
        <w:trPr>
          <w:trHeight w:val="144"/>
          <w:tblCellSpacing w:w="20" w:type="nil"/>
        </w:trPr>
        <w:tc>
          <w:tcPr>
            <w:tcW w:w="0" w:type="auto"/>
            <w:gridSpan w:val="2"/>
            <w:tcMar>
              <w:top w:w="50" w:type="dxa"/>
              <w:left w:w="100" w:type="dxa"/>
            </w:tcMar>
            <w:vAlign w:val="center"/>
          </w:tcPr>
          <w:p w14:paraId="52436807"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EFAAD1B" w14:textId="77777777" w:rsidR="001E7822" w:rsidRDefault="00125CFC">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14:paraId="71CFD978" w14:textId="77777777" w:rsidR="001E7822" w:rsidRDefault="001E7822"/>
        </w:tc>
      </w:tr>
      <w:tr w:rsidR="001E7822" w14:paraId="52011731" w14:textId="77777777">
        <w:trPr>
          <w:trHeight w:val="144"/>
          <w:tblCellSpacing w:w="20" w:type="nil"/>
        </w:trPr>
        <w:tc>
          <w:tcPr>
            <w:tcW w:w="0" w:type="auto"/>
            <w:gridSpan w:val="4"/>
            <w:tcMar>
              <w:top w:w="50" w:type="dxa"/>
              <w:left w:w="100" w:type="dxa"/>
            </w:tcMar>
            <w:vAlign w:val="center"/>
          </w:tcPr>
          <w:p w14:paraId="4406C003" w14:textId="77777777" w:rsidR="001E7822" w:rsidRDefault="00125C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1E7822" w14:paraId="7036E08D" w14:textId="77777777">
        <w:trPr>
          <w:trHeight w:val="144"/>
          <w:tblCellSpacing w:w="20" w:type="nil"/>
        </w:trPr>
        <w:tc>
          <w:tcPr>
            <w:tcW w:w="0" w:type="auto"/>
            <w:gridSpan w:val="2"/>
            <w:tcMar>
              <w:top w:w="50" w:type="dxa"/>
              <w:left w:w="100" w:type="dxa"/>
            </w:tcMar>
            <w:vAlign w:val="center"/>
          </w:tcPr>
          <w:p w14:paraId="0EE3A66B"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E7414C3" w14:textId="77777777" w:rsidR="001E7822" w:rsidRDefault="00125CF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564D5807" w14:textId="77777777" w:rsidR="001E7822" w:rsidRDefault="001E7822"/>
        </w:tc>
      </w:tr>
      <w:tr w:rsidR="001E7822" w14:paraId="462F80B9" w14:textId="77777777">
        <w:trPr>
          <w:trHeight w:val="144"/>
          <w:tblCellSpacing w:w="20" w:type="nil"/>
        </w:trPr>
        <w:tc>
          <w:tcPr>
            <w:tcW w:w="0" w:type="auto"/>
            <w:gridSpan w:val="4"/>
            <w:tcMar>
              <w:top w:w="50" w:type="dxa"/>
              <w:left w:w="100" w:type="dxa"/>
            </w:tcMar>
            <w:vAlign w:val="center"/>
          </w:tcPr>
          <w:p w14:paraId="04518387" w14:textId="77777777" w:rsidR="001E7822" w:rsidRDefault="00125C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1E7822" w14:paraId="293D8320" w14:textId="77777777">
        <w:trPr>
          <w:trHeight w:val="144"/>
          <w:tblCellSpacing w:w="20" w:type="nil"/>
        </w:trPr>
        <w:tc>
          <w:tcPr>
            <w:tcW w:w="933" w:type="dxa"/>
            <w:tcMar>
              <w:top w:w="50" w:type="dxa"/>
              <w:left w:w="100" w:type="dxa"/>
            </w:tcMar>
            <w:vAlign w:val="center"/>
          </w:tcPr>
          <w:p w14:paraId="276A1944" w14:textId="77777777" w:rsidR="001E7822" w:rsidRDefault="00125CFC">
            <w:pPr>
              <w:spacing w:after="0"/>
            </w:pPr>
            <w:r>
              <w:rPr>
                <w:rFonts w:ascii="Times New Roman" w:hAnsi="Times New Roman"/>
                <w:color w:val="000000"/>
                <w:sz w:val="24"/>
              </w:rPr>
              <w:t>4.1</w:t>
            </w:r>
          </w:p>
        </w:tc>
        <w:tc>
          <w:tcPr>
            <w:tcW w:w="2816" w:type="dxa"/>
            <w:tcMar>
              <w:top w:w="50" w:type="dxa"/>
              <w:left w:w="100" w:type="dxa"/>
            </w:tcMar>
            <w:vAlign w:val="center"/>
          </w:tcPr>
          <w:p w14:paraId="2C581A4C" w14:textId="77777777" w:rsidR="001E7822" w:rsidRDefault="00125CFC">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14:paraId="4AF5B238" w14:textId="77777777" w:rsidR="001E7822" w:rsidRDefault="00125CFC">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14:paraId="4EC2FBAA" w14:textId="77777777" w:rsidR="001E7822" w:rsidRDefault="001E7822">
            <w:pPr>
              <w:spacing w:after="0"/>
              <w:ind w:left="135"/>
            </w:pPr>
          </w:p>
        </w:tc>
      </w:tr>
      <w:tr w:rsidR="001E7822" w14:paraId="4F000CFE" w14:textId="77777777">
        <w:trPr>
          <w:trHeight w:val="144"/>
          <w:tblCellSpacing w:w="20" w:type="nil"/>
        </w:trPr>
        <w:tc>
          <w:tcPr>
            <w:tcW w:w="933" w:type="dxa"/>
            <w:tcMar>
              <w:top w:w="50" w:type="dxa"/>
              <w:left w:w="100" w:type="dxa"/>
            </w:tcMar>
            <w:vAlign w:val="center"/>
          </w:tcPr>
          <w:p w14:paraId="37DC1859" w14:textId="77777777" w:rsidR="001E7822" w:rsidRDefault="00125CFC">
            <w:pPr>
              <w:spacing w:after="0"/>
            </w:pPr>
            <w:r>
              <w:rPr>
                <w:rFonts w:ascii="Times New Roman" w:hAnsi="Times New Roman"/>
                <w:color w:val="000000"/>
                <w:sz w:val="24"/>
              </w:rPr>
              <w:t>4.2</w:t>
            </w:r>
          </w:p>
        </w:tc>
        <w:tc>
          <w:tcPr>
            <w:tcW w:w="2816" w:type="dxa"/>
            <w:tcMar>
              <w:top w:w="50" w:type="dxa"/>
              <w:left w:w="100" w:type="dxa"/>
            </w:tcMar>
            <w:vAlign w:val="center"/>
          </w:tcPr>
          <w:p w14:paraId="119EF13E" w14:textId="77777777" w:rsidR="001E7822" w:rsidRDefault="00125CFC">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14:paraId="19998203" w14:textId="77777777" w:rsidR="001E7822" w:rsidRDefault="00125CFC">
            <w:pPr>
              <w:spacing w:after="0"/>
              <w:ind w:left="135"/>
              <w:jc w:val="center"/>
            </w:pPr>
            <w:r>
              <w:rPr>
                <w:rFonts w:ascii="Times New Roman" w:hAnsi="Times New Roman"/>
                <w:color w:val="000000"/>
                <w:sz w:val="24"/>
              </w:rPr>
              <w:t xml:space="preserve"> 13 </w:t>
            </w:r>
          </w:p>
        </w:tc>
        <w:tc>
          <w:tcPr>
            <w:tcW w:w="4876" w:type="dxa"/>
            <w:tcMar>
              <w:top w:w="50" w:type="dxa"/>
              <w:left w:w="100" w:type="dxa"/>
            </w:tcMar>
            <w:vAlign w:val="center"/>
          </w:tcPr>
          <w:p w14:paraId="311D6031" w14:textId="77777777" w:rsidR="001E7822" w:rsidRDefault="001E7822">
            <w:pPr>
              <w:spacing w:after="0"/>
              <w:ind w:left="135"/>
            </w:pPr>
            <w:hyperlink r:id="rId12">
              <w:r>
                <w:rPr>
                  <w:rFonts w:ascii="Times New Roman" w:hAnsi="Times New Roman"/>
                  <w:color w:val="0000FF"/>
                  <w:u w:val="single"/>
                </w:rPr>
                <w:t>https://resh.edu.ru/subject/lesson/7131/start/262120/</w:t>
              </w:r>
            </w:hyperlink>
          </w:p>
        </w:tc>
      </w:tr>
      <w:tr w:rsidR="001E7822" w14:paraId="720788B5" w14:textId="77777777">
        <w:trPr>
          <w:trHeight w:val="144"/>
          <w:tblCellSpacing w:w="20" w:type="nil"/>
        </w:trPr>
        <w:tc>
          <w:tcPr>
            <w:tcW w:w="0" w:type="auto"/>
            <w:gridSpan w:val="2"/>
            <w:tcMar>
              <w:top w:w="50" w:type="dxa"/>
              <w:left w:w="100" w:type="dxa"/>
            </w:tcMar>
            <w:vAlign w:val="center"/>
          </w:tcPr>
          <w:p w14:paraId="4FFF5A44"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236D56C" w14:textId="77777777" w:rsidR="001E7822" w:rsidRDefault="00125CFC">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5CA6473B" w14:textId="77777777" w:rsidR="001E7822" w:rsidRDefault="001E7822"/>
        </w:tc>
      </w:tr>
      <w:tr w:rsidR="001E7822" w14:paraId="437C9540" w14:textId="77777777">
        <w:trPr>
          <w:trHeight w:val="144"/>
          <w:tblCellSpacing w:w="20" w:type="nil"/>
        </w:trPr>
        <w:tc>
          <w:tcPr>
            <w:tcW w:w="0" w:type="auto"/>
            <w:gridSpan w:val="2"/>
            <w:tcMar>
              <w:top w:w="50" w:type="dxa"/>
              <w:left w:w="100" w:type="dxa"/>
            </w:tcMar>
            <w:vAlign w:val="center"/>
          </w:tcPr>
          <w:p w14:paraId="261485A3" w14:textId="77777777" w:rsidR="001E7822" w:rsidRDefault="00125CFC">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7C5777AE" w14:textId="77777777" w:rsidR="001E7822" w:rsidRDefault="00125CFC">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14:paraId="42975AA0" w14:textId="77777777" w:rsidR="001E7822" w:rsidRDefault="001E7822"/>
        </w:tc>
      </w:tr>
    </w:tbl>
    <w:p w14:paraId="1D768C06" w14:textId="77777777" w:rsidR="001E7822" w:rsidRDefault="001E7822">
      <w:pPr>
        <w:sectPr w:rsidR="001E7822">
          <w:pgSz w:w="16383" w:h="11906" w:orient="landscape"/>
          <w:pgMar w:top="1134" w:right="850" w:bottom="1134" w:left="1701" w:header="720" w:footer="720" w:gutter="0"/>
          <w:cols w:space="720"/>
        </w:sectPr>
      </w:pPr>
    </w:p>
    <w:p w14:paraId="67E67880" w14:textId="77777777" w:rsidR="001E7822" w:rsidRDefault="00125CF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951"/>
      </w:tblGrid>
      <w:tr w:rsidR="001E7822" w14:paraId="004121EC" w14:textId="77777777">
        <w:trPr>
          <w:trHeight w:val="144"/>
          <w:tblCellSpacing w:w="20" w:type="nil"/>
        </w:trPr>
        <w:tc>
          <w:tcPr>
            <w:tcW w:w="933" w:type="dxa"/>
            <w:vMerge w:val="restart"/>
            <w:tcMar>
              <w:top w:w="50" w:type="dxa"/>
              <w:left w:w="100" w:type="dxa"/>
            </w:tcMar>
            <w:vAlign w:val="center"/>
          </w:tcPr>
          <w:p w14:paraId="0FA9BACB" w14:textId="77777777" w:rsidR="001E7822" w:rsidRDefault="00125CFC">
            <w:pPr>
              <w:spacing w:after="0"/>
              <w:ind w:left="135"/>
            </w:pPr>
            <w:r>
              <w:rPr>
                <w:rFonts w:ascii="Times New Roman" w:hAnsi="Times New Roman"/>
                <w:b/>
                <w:color w:val="000000"/>
                <w:sz w:val="24"/>
              </w:rPr>
              <w:t xml:space="preserve">№ п/п </w:t>
            </w:r>
          </w:p>
          <w:p w14:paraId="7D6FAD9F" w14:textId="77777777" w:rsidR="001E7822" w:rsidRDefault="001E7822">
            <w:pPr>
              <w:spacing w:after="0"/>
              <w:ind w:left="135"/>
            </w:pPr>
          </w:p>
        </w:tc>
        <w:tc>
          <w:tcPr>
            <w:tcW w:w="2816" w:type="dxa"/>
            <w:vMerge w:val="restart"/>
            <w:tcMar>
              <w:top w:w="50" w:type="dxa"/>
              <w:left w:w="100" w:type="dxa"/>
            </w:tcMar>
            <w:vAlign w:val="center"/>
          </w:tcPr>
          <w:p w14:paraId="4064AF96" w14:textId="77777777" w:rsidR="001E7822" w:rsidRDefault="00125CFC">
            <w:pPr>
              <w:spacing w:after="0"/>
              <w:ind w:left="135"/>
            </w:pPr>
            <w:r>
              <w:rPr>
                <w:rFonts w:ascii="Times New Roman" w:hAnsi="Times New Roman"/>
                <w:b/>
                <w:color w:val="000000"/>
                <w:sz w:val="24"/>
              </w:rPr>
              <w:t xml:space="preserve">Наименование разделов и тем программы </w:t>
            </w:r>
          </w:p>
          <w:p w14:paraId="71B0ED06" w14:textId="77777777" w:rsidR="001E7822" w:rsidRDefault="001E7822">
            <w:pPr>
              <w:spacing w:after="0"/>
              <w:ind w:left="135"/>
            </w:pPr>
          </w:p>
        </w:tc>
        <w:tc>
          <w:tcPr>
            <w:tcW w:w="1885" w:type="dxa"/>
            <w:tcMar>
              <w:top w:w="50" w:type="dxa"/>
              <w:left w:w="100" w:type="dxa"/>
            </w:tcMar>
            <w:vAlign w:val="center"/>
          </w:tcPr>
          <w:p w14:paraId="2B81EFB9" w14:textId="77777777" w:rsidR="001E7822" w:rsidRDefault="00125CF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32D65F74" w14:textId="77777777" w:rsidR="001E7822" w:rsidRDefault="00125CFC">
            <w:pPr>
              <w:spacing w:after="0"/>
              <w:ind w:left="135"/>
            </w:pPr>
            <w:r>
              <w:rPr>
                <w:rFonts w:ascii="Times New Roman" w:hAnsi="Times New Roman"/>
                <w:b/>
                <w:color w:val="000000"/>
                <w:sz w:val="24"/>
              </w:rPr>
              <w:t xml:space="preserve">Электронные (цифровые) образовательные ресурсы </w:t>
            </w:r>
          </w:p>
          <w:p w14:paraId="6518B769" w14:textId="77777777" w:rsidR="001E7822" w:rsidRDefault="001E7822">
            <w:pPr>
              <w:spacing w:after="0"/>
              <w:ind w:left="135"/>
            </w:pPr>
          </w:p>
        </w:tc>
      </w:tr>
      <w:tr w:rsidR="001E7822" w14:paraId="54743AB1" w14:textId="77777777">
        <w:trPr>
          <w:trHeight w:val="144"/>
          <w:tblCellSpacing w:w="20" w:type="nil"/>
        </w:trPr>
        <w:tc>
          <w:tcPr>
            <w:tcW w:w="0" w:type="auto"/>
            <w:vMerge/>
            <w:tcBorders>
              <w:top w:val="nil"/>
            </w:tcBorders>
            <w:tcMar>
              <w:top w:w="50" w:type="dxa"/>
              <w:left w:w="100" w:type="dxa"/>
            </w:tcMar>
          </w:tcPr>
          <w:p w14:paraId="5DBF07FD" w14:textId="77777777" w:rsidR="001E7822" w:rsidRDefault="001E7822"/>
        </w:tc>
        <w:tc>
          <w:tcPr>
            <w:tcW w:w="0" w:type="auto"/>
            <w:vMerge/>
            <w:tcBorders>
              <w:top w:val="nil"/>
            </w:tcBorders>
            <w:tcMar>
              <w:top w:w="50" w:type="dxa"/>
              <w:left w:w="100" w:type="dxa"/>
            </w:tcMar>
          </w:tcPr>
          <w:p w14:paraId="04A26A07" w14:textId="77777777" w:rsidR="001E7822" w:rsidRDefault="001E7822"/>
        </w:tc>
        <w:tc>
          <w:tcPr>
            <w:tcW w:w="1885" w:type="dxa"/>
            <w:tcMar>
              <w:top w:w="50" w:type="dxa"/>
              <w:left w:w="100" w:type="dxa"/>
            </w:tcMar>
            <w:vAlign w:val="center"/>
          </w:tcPr>
          <w:p w14:paraId="65CA4CBB" w14:textId="77777777" w:rsidR="001E7822" w:rsidRDefault="00125CFC">
            <w:pPr>
              <w:spacing w:after="0"/>
              <w:ind w:left="135"/>
            </w:pPr>
            <w:r>
              <w:rPr>
                <w:rFonts w:ascii="Times New Roman" w:hAnsi="Times New Roman"/>
                <w:b/>
                <w:color w:val="000000"/>
                <w:sz w:val="24"/>
              </w:rPr>
              <w:t xml:space="preserve">Всего </w:t>
            </w:r>
          </w:p>
          <w:p w14:paraId="1CEE98FF" w14:textId="77777777" w:rsidR="001E7822" w:rsidRDefault="001E7822">
            <w:pPr>
              <w:spacing w:after="0"/>
              <w:ind w:left="135"/>
            </w:pPr>
          </w:p>
        </w:tc>
        <w:tc>
          <w:tcPr>
            <w:tcW w:w="0" w:type="auto"/>
            <w:vMerge/>
            <w:tcBorders>
              <w:top w:val="nil"/>
            </w:tcBorders>
            <w:tcMar>
              <w:top w:w="50" w:type="dxa"/>
              <w:left w:w="100" w:type="dxa"/>
            </w:tcMar>
          </w:tcPr>
          <w:p w14:paraId="08703A2B" w14:textId="77777777" w:rsidR="001E7822" w:rsidRDefault="001E7822"/>
        </w:tc>
      </w:tr>
      <w:tr w:rsidR="001E7822" w14:paraId="379C1F41" w14:textId="77777777">
        <w:trPr>
          <w:trHeight w:val="144"/>
          <w:tblCellSpacing w:w="20" w:type="nil"/>
        </w:trPr>
        <w:tc>
          <w:tcPr>
            <w:tcW w:w="0" w:type="auto"/>
            <w:gridSpan w:val="4"/>
            <w:tcMar>
              <w:top w:w="50" w:type="dxa"/>
              <w:left w:w="100" w:type="dxa"/>
            </w:tcMar>
            <w:vAlign w:val="center"/>
          </w:tcPr>
          <w:p w14:paraId="09FC858D" w14:textId="77777777" w:rsidR="001E7822" w:rsidRDefault="00125C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7822" w14:paraId="33303FA8" w14:textId="77777777">
        <w:trPr>
          <w:trHeight w:val="144"/>
          <w:tblCellSpacing w:w="20" w:type="nil"/>
        </w:trPr>
        <w:tc>
          <w:tcPr>
            <w:tcW w:w="933" w:type="dxa"/>
            <w:tcMar>
              <w:top w:w="50" w:type="dxa"/>
              <w:left w:w="100" w:type="dxa"/>
            </w:tcMar>
            <w:vAlign w:val="center"/>
          </w:tcPr>
          <w:p w14:paraId="7B67E0D1" w14:textId="77777777" w:rsidR="001E7822" w:rsidRDefault="00125CFC">
            <w:pPr>
              <w:spacing w:after="0"/>
            </w:pPr>
            <w:r>
              <w:rPr>
                <w:rFonts w:ascii="Times New Roman" w:hAnsi="Times New Roman"/>
                <w:color w:val="000000"/>
                <w:sz w:val="24"/>
              </w:rPr>
              <w:t>1.1</w:t>
            </w:r>
          </w:p>
        </w:tc>
        <w:tc>
          <w:tcPr>
            <w:tcW w:w="2816" w:type="dxa"/>
            <w:tcMar>
              <w:top w:w="50" w:type="dxa"/>
              <w:left w:w="100" w:type="dxa"/>
            </w:tcMar>
            <w:vAlign w:val="center"/>
          </w:tcPr>
          <w:p w14:paraId="5B28BAD2" w14:textId="77777777" w:rsidR="001E7822" w:rsidRDefault="00125CFC">
            <w:pPr>
              <w:spacing w:after="0"/>
              <w:ind w:left="135"/>
            </w:pPr>
            <w:r>
              <w:rPr>
                <w:rFonts w:ascii="Times New Roman" w:hAnsi="Times New Roman"/>
                <w:color w:val="000000"/>
                <w:sz w:val="24"/>
              </w:rPr>
              <w:t>Здоровый образ жизни современного человека</w:t>
            </w:r>
          </w:p>
        </w:tc>
        <w:tc>
          <w:tcPr>
            <w:tcW w:w="1885" w:type="dxa"/>
            <w:tcMar>
              <w:top w:w="50" w:type="dxa"/>
              <w:left w:w="100" w:type="dxa"/>
            </w:tcMar>
            <w:vAlign w:val="center"/>
          </w:tcPr>
          <w:p w14:paraId="4493DEBC" w14:textId="77777777" w:rsidR="001E7822" w:rsidRDefault="00125CF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77D4A0F8" w14:textId="77777777" w:rsidR="001E7822" w:rsidRDefault="001E7822">
            <w:pPr>
              <w:spacing w:after="0"/>
              <w:ind w:left="135"/>
            </w:pPr>
            <w:hyperlink r:id="rId13">
              <w:r>
                <w:rPr>
                  <w:rFonts w:ascii="Times New Roman" w:hAnsi="Times New Roman"/>
                  <w:color w:val="0000FF"/>
                  <w:u w:val="single"/>
                </w:rPr>
                <w:t>https://resh.edu.ru/subject/lesson/5832/start/</w:t>
              </w:r>
            </w:hyperlink>
          </w:p>
        </w:tc>
      </w:tr>
      <w:tr w:rsidR="001E7822" w14:paraId="613327F6" w14:textId="77777777">
        <w:trPr>
          <w:trHeight w:val="144"/>
          <w:tblCellSpacing w:w="20" w:type="nil"/>
        </w:trPr>
        <w:tc>
          <w:tcPr>
            <w:tcW w:w="933" w:type="dxa"/>
            <w:tcMar>
              <w:top w:w="50" w:type="dxa"/>
              <w:left w:w="100" w:type="dxa"/>
            </w:tcMar>
            <w:vAlign w:val="center"/>
          </w:tcPr>
          <w:p w14:paraId="5D06E9B8" w14:textId="77777777" w:rsidR="001E7822" w:rsidRDefault="00125CFC">
            <w:pPr>
              <w:spacing w:after="0"/>
            </w:pPr>
            <w:r>
              <w:rPr>
                <w:rFonts w:ascii="Times New Roman" w:hAnsi="Times New Roman"/>
                <w:color w:val="000000"/>
                <w:sz w:val="24"/>
              </w:rPr>
              <w:t>1.2</w:t>
            </w:r>
          </w:p>
        </w:tc>
        <w:tc>
          <w:tcPr>
            <w:tcW w:w="2816" w:type="dxa"/>
            <w:tcMar>
              <w:top w:w="50" w:type="dxa"/>
              <w:left w:w="100" w:type="dxa"/>
            </w:tcMar>
            <w:vAlign w:val="center"/>
          </w:tcPr>
          <w:p w14:paraId="6D4121F1" w14:textId="77777777" w:rsidR="001E7822" w:rsidRDefault="00125CFC">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14:paraId="76BFFC2E" w14:textId="77777777" w:rsidR="001E7822" w:rsidRDefault="00125C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E3A64A0" w14:textId="77777777" w:rsidR="001E7822" w:rsidRDefault="001E7822">
            <w:pPr>
              <w:spacing w:after="0"/>
              <w:ind w:left="135"/>
            </w:pPr>
            <w:hyperlink r:id="rId14">
              <w:r>
                <w:rPr>
                  <w:rFonts w:ascii="Times New Roman" w:hAnsi="Times New Roman"/>
                  <w:color w:val="0000FF"/>
                  <w:u w:val="single"/>
                </w:rPr>
                <w:t>https://resh.edu.ru/subject/lesson/4162/start/190628/</w:t>
              </w:r>
            </w:hyperlink>
          </w:p>
        </w:tc>
      </w:tr>
      <w:tr w:rsidR="001E7822" w14:paraId="328C675B" w14:textId="77777777">
        <w:trPr>
          <w:trHeight w:val="144"/>
          <w:tblCellSpacing w:w="20" w:type="nil"/>
        </w:trPr>
        <w:tc>
          <w:tcPr>
            <w:tcW w:w="0" w:type="auto"/>
            <w:gridSpan w:val="2"/>
            <w:tcMar>
              <w:top w:w="50" w:type="dxa"/>
              <w:left w:w="100" w:type="dxa"/>
            </w:tcMar>
            <w:vAlign w:val="center"/>
          </w:tcPr>
          <w:p w14:paraId="02910068"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FC948D0" w14:textId="77777777" w:rsidR="001E7822" w:rsidRDefault="00125CF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37FAFB6D" w14:textId="77777777" w:rsidR="001E7822" w:rsidRDefault="001E7822"/>
        </w:tc>
      </w:tr>
      <w:tr w:rsidR="001E7822" w14:paraId="100E9BCE" w14:textId="77777777">
        <w:trPr>
          <w:trHeight w:val="144"/>
          <w:tblCellSpacing w:w="20" w:type="nil"/>
        </w:trPr>
        <w:tc>
          <w:tcPr>
            <w:tcW w:w="0" w:type="auto"/>
            <w:gridSpan w:val="4"/>
            <w:tcMar>
              <w:top w:w="50" w:type="dxa"/>
              <w:left w:w="100" w:type="dxa"/>
            </w:tcMar>
            <w:vAlign w:val="center"/>
          </w:tcPr>
          <w:p w14:paraId="4F65D0F8" w14:textId="77777777" w:rsidR="001E7822" w:rsidRDefault="00125C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Способы </w:t>
            </w:r>
            <w:r>
              <w:rPr>
                <w:rFonts w:ascii="Times New Roman" w:hAnsi="Times New Roman"/>
                <w:b/>
                <w:color w:val="000000"/>
                <w:sz w:val="24"/>
              </w:rPr>
              <w:t>самостоятельной двигательной деятельности</w:t>
            </w:r>
          </w:p>
        </w:tc>
      </w:tr>
      <w:tr w:rsidR="001E7822" w14:paraId="5CE4BE50" w14:textId="77777777">
        <w:trPr>
          <w:trHeight w:val="144"/>
          <w:tblCellSpacing w:w="20" w:type="nil"/>
        </w:trPr>
        <w:tc>
          <w:tcPr>
            <w:tcW w:w="933" w:type="dxa"/>
            <w:tcMar>
              <w:top w:w="50" w:type="dxa"/>
              <w:left w:w="100" w:type="dxa"/>
            </w:tcMar>
            <w:vAlign w:val="center"/>
          </w:tcPr>
          <w:p w14:paraId="1B7BDBEB" w14:textId="77777777" w:rsidR="001E7822" w:rsidRDefault="00125CFC">
            <w:pPr>
              <w:spacing w:after="0"/>
            </w:pPr>
            <w:r>
              <w:rPr>
                <w:rFonts w:ascii="Times New Roman" w:hAnsi="Times New Roman"/>
                <w:color w:val="000000"/>
                <w:sz w:val="24"/>
              </w:rPr>
              <w:t>2.1</w:t>
            </w:r>
          </w:p>
        </w:tc>
        <w:tc>
          <w:tcPr>
            <w:tcW w:w="2816" w:type="dxa"/>
            <w:tcMar>
              <w:top w:w="50" w:type="dxa"/>
              <w:left w:w="100" w:type="dxa"/>
            </w:tcMar>
            <w:vAlign w:val="center"/>
          </w:tcPr>
          <w:p w14:paraId="79B0950B" w14:textId="77777777" w:rsidR="001E7822" w:rsidRDefault="00125CFC">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14:paraId="0652BC90" w14:textId="77777777" w:rsidR="001E7822" w:rsidRDefault="00125C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2F1893A4" w14:textId="77777777" w:rsidR="001E7822" w:rsidRDefault="001E7822">
            <w:pPr>
              <w:spacing w:after="0"/>
              <w:ind w:left="135"/>
            </w:pPr>
          </w:p>
        </w:tc>
      </w:tr>
      <w:tr w:rsidR="001E7822" w14:paraId="071616AB" w14:textId="77777777">
        <w:trPr>
          <w:trHeight w:val="144"/>
          <w:tblCellSpacing w:w="20" w:type="nil"/>
        </w:trPr>
        <w:tc>
          <w:tcPr>
            <w:tcW w:w="933" w:type="dxa"/>
            <w:tcMar>
              <w:top w:w="50" w:type="dxa"/>
              <w:left w:w="100" w:type="dxa"/>
            </w:tcMar>
            <w:vAlign w:val="center"/>
          </w:tcPr>
          <w:p w14:paraId="4E65E4B2" w14:textId="77777777" w:rsidR="001E7822" w:rsidRDefault="00125CFC">
            <w:pPr>
              <w:spacing w:after="0"/>
            </w:pPr>
            <w:r>
              <w:rPr>
                <w:rFonts w:ascii="Times New Roman" w:hAnsi="Times New Roman"/>
                <w:color w:val="000000"/>
                <w:sz w:val="24"/>
              </w:rPr>
              <w:t>2.2</w:t>
            </w:r>
          </w:p>
        </w:tc>
        <w:tc>
          <w:tcPr>
            <w:tcW w:w="2816" w:type="dxa"/>
            <w:tcMar>
              <w:top w:w="50" w:type="dxa"/>
              <w:left w:w="100" w:type="dxa"/>
            </w:tcMar>
            <w:vAlign w:val="center"/>
          </w:tcPr>
          <w:p w14:paraId="36034E24" w14:textId="77777777" w:rsidR="001E7822" w:rsidRDefault="00125CF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14:paraId="37D98DE0" w14:textId="77777777" w:rsidR="001E7822" w:rsidRDefault="00125CF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30249933" w14:textId="77777777" w:rsidR="001E7822" w:rsidRDefault="001E7822">
            <w:pPr>
              <w:spacing w:after="0"/>
              <w:ind w:left="135"/>
            </w:pPr>
            <w:hyperlink r:id="rId15">
              <w:r>
                <w:rPr>
                  <w:rFonts w:ascii="Times New Roman" w:hAnsi="Times New Roman"/>
                  <w:color w:val="0000FF"/>
                  <w:u w:val="single"/>
                </w:rPr>
                <w:t>https://resh.edu.ru/subject/lesson/7132/start/</w:t>
              </w:r>
            </w:hyperlink>
          </w:p>
        </w:tc>
      </w:tr>
      <w:tr w:rsidR="001E7822" w14:paraId="598CD49F" w14:textId="77777777">
        <w:trPr>
          <w:trHeight w:val="144"/>
          <w:tblCellSpacing w:w="20" w:type="nil"/>
        </w:trPr>
        <w:tc>
          <w:tcPr>
            <w:tcW w:w="0" w:type="auto"/>
            <w:gridSpan w:val="2"/>
            <w:tcMar>
              <w:top w:w="50" w:type="dxa"/>
              <w:left w:w="100" w:type="dxa"/>
            </w:tcMar>
            <w:vAlign w:val="center"/>
          </w:tcPr>
          <w:p w14:paraId="75704921"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FB25ADD" w14:textId="77777777" w:rsidR="001E7822" w:rsidRDefault="00125CF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2854D56F" w14:textId="77777777" w:rsidR="001E7822" w:rsidRDefault="001E7822"/>
        </w:tc>
      </w:tr>
      <w:tr w:rsidR="001E7822" w14:paraId="5DB10D50" w14:textId="77777777">
        <w:trPr>
          <w:trHeight w:val="144"/>
          <w:tblCellSpacing w:w="20" w:type="nil"/>
        </w:trPr>
        <w:tc>
          <w:tcPr>
            <w:tcW w:w="0" w:type="auto"/>
            <w:gridSpan w:val="4"/>
            <w:tcMar>
              <w:top w:w="50" w:type="dxa"/>
              <w:left w:w="100" w:type="dxa"/>
            </w:tcMar>
            <w:vAlign w:val="center"/>
          </w:tcPr>
          <w:p w14:paraId="0AC5B4AD" w14:textId="77777777" w:rsidR="001E7822" w:rsidRDefault="00125CFC">
            <w:pPr>
              <w:spacing w:after="0"/>
              <w:ind w:left="135"/>
            </w:pPr>
            <w:r>
              <w:rPr>
                <w:rFonts w:ascii="Times New Roman" w:hAnsi="Times New Roman"/>
                <w:b/>
                <w:color w:val="000000"/>
                <w:sz w:val="24"/>
              </w:rPr>
              <w:t>ФИЗИЧЕСКОЕ СОВЕРШЕНСТВОВАНИЕ</w:t>
            </w:r>
          </w:p>
        </w:tc>
      </w:tr>
      <w:tr w:rsidR="001E7822" w14:paraId="1FF0DBEC" w14:textId="77777777">
        <w:trPr>
          <w:trHeight w:val="144"/>
          <w:tblCellSpacing w:w="20" w:type="nil"/>
        </w:trPr>
        <w:tc>
          <w:tcPr>
            <w:tcW w:w="0" w:type="auto"/>
            <w:gridSpan w:val="4"/>
            <w:tcMar>
              <w:top w:w="50" w:type="dxa"/>
              <w:left w:w="100" w:type="dxa"/>
            </w:tcMar>
            <w:vAlign w:val="center"/>
          </w:tcPr>
          <w:p w14:paraId="6C58A64D" w14:textId="77777777" w:rsidR="001E7822" w:rsidRDefault="00125C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7822" w14:paraId="5447EB4D" w14:textId="77777777">
        <w:trPr>
          <w:trHeight w:val="144"/>
          <w:tblCellSpacing w:w="20" w:type="nil"/>
        </w:trPr>
        <w:tc>
          <w:tcPr>
            <w:tcW w:w="933" w:type="dxa"/>
            <w:tcMar>
              <w:top w:w="50" w:type="dxa"/>
              <w:left w:w="100" w:type="dxa"/>
            </w:tcMar>
            <w:vAlign w:val="center"/>
          </w:tcPr>
          <w:p w14:paraId="7631C1A0" w14:textId="77777777" w:rsidR="001E7822" w:rsidRDefault="00125CFC">
            <w:pPr>
              <w:spacing w:after="0"/>
            </w:pPr>
            <w:r>
              <w:rPr>
                <w:rFonts w:ascii="Times New Roman" w:hAnsi="Times New Roman"/>
                <w:color w:val="000000"/>
                <w:sz w:val="24"/>
              </w:rPr>
              <w:t>1.1</w:t>
            </w:r>
          </w:p>
        </w:tc>
        <w:tc>
          <w:tcPr>
            <w:tcW w:w="2816" w:type="dxa"/>
            <w:tcMar>
              <w:top w:w="50" w:type="dxa"/>
              <w:left w:w="100" w:type="dxa"/>
            </w:tcMar>
            <w:vAlign w:val="center"/>
          </w:tcPr>
          <w:p w14:paraId="6DDE0F9B" w14:textId="77777777" w:rsidR="001E7822" w:rsidRDefault="00125CFC">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7B09B081" w14:textId="77777777" w:rsidR="001E7822" w:rsidRDefault="00125CF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DC5472A" w14:textId="77777777" w:rsidR="001E7822" w:rsidRDefault="001E7822">
            <w:pPr>
              <w:spacing w:after="0"/>
              <w:ind w:left="135"/>
            </w:pPr>
            <w:hyperlink r:id="rId16">
              <w:r>
                <w:rPr>
                  <w:rFonts w:ascii="Times New Roman" w:hAnsi="Times New Roman"/>
                  <w:color w:val="0000FF"/>
                  <w:u w:val="single"/>
                </w:rPr>
                <w:t>https://resh.edu.ru/subject/lesson/3194/start/</w:t>
              </w:r>
            </w:hyperlink>
          </w:p>
        </w:tc>
      </w:tr>
      <w:tr w:rsidR="001E7822" w14:paraId="20138A7F" w14:textId="77777777">
        <w:trPr>
          <w:trHeight w:val="144"/>
          <w:tblCellSpacing w:w="20" w:type="nil"/>
        </w:trPr>
        <w:tc>
          <w:tcPr>
            <w:tcW w:w="0" w:type="auto"/>
            <w:gridSpan w:val="2"/>
            <w:tcMar>
              <w:top w:w="50" w:type="dxa"/>
              <w:left w:w="100" w:type="dxa"/>
            </w:tcMar>
            <w:vAlign w:val="center"/>
          </w:tcPr>
          <w:p w14:paraId="661AC907"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C9F0C80" w14:textId="77777777" w:rsidR="001E7822" w:rsidRDefault="00125CF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CAF671C" w14:textId="77777777" w:rsidR="001E7822" w:rsidRDefault="001E7822"/>
        </w:tc>
      </w:tr>
      <w:tr w:rsidR="001E7822" w14:paraId="3DBDA0AC" w14:textId="77777777">
        <w:trPr>
          <w:trHeight w:val="144"/>
          <w:tblCellSpacing w:w="20" w:type="nil"/>
        </w:trPr>
        <w:tc>
          <w:tcPr>
            <w:tcW w:w="0" w:type="auto"/>
            <w:gridSpan w:val="4"/>
            <w:tcMar>
              <w:top w:w="50" w:type="dxa"/>
              <w:left w:w="100" w:type="dxa"/>
            </w:tcMar>
            <w:vAlign w:val="center"/>
          </w:tcPr>
          <w:p w14:paraId="28B4DE37" w14:textId="77777777" w:rsidR="001E7822" w:rsidRDefault="00125C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7822" w14:paraId="30C33DD1" w14:textId="77777777">
        <w:trPr>
          <w:trHeight w:val="144"/>
          <w:tblCellSpacing w:w="20" w:type="nil"/>
        </w:trPr>
        <w:tc>
          <w:tcPr>
            <w:tcW w:w="933" w:type="dxa"/>
            <w:tcMar>
              <w:top w:w="50" w:type="dxa"/>
              <w:left w:w="100" w:type="dxa"/>
            </w:tcMar>
            <w:vAlign w:val="center"/>
          </w:tcPr>
          <w:p w14:paraId="2EC9C545" w14:textId="77777777" w:rsidR="001E7822" w:rsidRDefault="00125CFC">
            <w:pPr>
              <w:spacing w:after="0"/>
            </w:pPr>
            <w:r>
              <w:rPr>
                <w:rFonts w:ascii="Times New Roman" w:hAnsi="Times New Roman"/>
                <w:color w:val="000000"/>
                <w:sz w:val="24"/>
              </w:rPr>
              <w:t>2.1</w:t>
            </w:r>
          </w:p>
        </w:tc>
        <w:tc>
          <w:tcPr>
            <w:tcW w:w="2816" w:type="dxa"/>
            <w:tcMar>
              <w:top w:w="50" w:type="dxa"/>
              <w:left w:w="100" w:type="dxa"/>
            </w:tcMar>
            <w:vAlign w:val="center"/>
          </w:tcPr>
          <w:p w14:paraId="0DA1B94B" w14:textId="77777777" w:rsidR="001E7822" w:rsidRDefault="00125CFC">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14:paraId="104E21D4" w14:textId="77777777" w:rsidR="001E7822" w:rsidRDefault="00125CFC">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2074829B" w14:textId="77777777" w:rsidR="001E7822" w:rsidRDefault="001E7822">
            <w:pPr>
              <w:spacing w:after="0"/>
              <w:ind w:left="135"/>
            </w:pPr>
            <w:hyperlink r:id="rId17">
              <w:r>
                <w:rPr>
                  <w:rFonts w:ascii="Times New Roman" w:hAnsi="Times New Roman"/>
                  <w:color w:val="0000FF"/>
                  <w:u w:val="single"/>
                </w:rPr>
                <w:t>https://resh.edu.ru/subject/lesson/3890/start/</w:t>
              </w:r>
            </w:hyperlink>
          </w:p>
        </w:tc>
      </w:tr>
      <w:tr w:rsidR="001E7822" w14:paraId="0C53FC53" w14:textId="77777777">
        <w:trPr>
          <w:trHeight w:val="144"/>
          <w:tblCellSpacing w:w="20" w:type="nil"/>
        </w:trPr>
        <w:tc>
          <w:tcPr>
            <w:tcW w:w="933" w:type="dxa"/>
            <w:tcMar>
              <w:top w:w="50" w:type="dxa"/>
              <w:left w:w="100" w:type="dxa"/>
            </w:tcMar>
            <w:vAlign w:val="center"/>
          </w:tcPr>
          <w:p w14:paraId="4D2735AB" w14:textId="77777777" w:rsidR="001E7822" w:rsidRDefault="00125CFC">
            <w:pPr>
              <w:spacing w:after="0"/>
            </w:pPr>
            <w:r>
              <w:rPr>
                <w:rFonts w:ascii="Times New Roman" w:hAnsi="Times New Roman"/>
                <w:color w:val="000000"/>
                <w:sz w:val="24"/>
              </w:rPr>
              <w:t>2.2</w:t>
            </w:r>
          </w:p>
        </w:tc>
        <w:tc>
          <w:tcPr>
            <w:tcW w:w="2816" w:type="dxa"/>
            <w:tcMar>
              <w:top w:w="50" w:type="dxa"/>
              <w:left w:w="100" w:type="dxa"/>
            </w:tcMar>
            <w:vAlign w:val="center"/>
          </w:tcPr>
          <w:p w14:paraId="7442CA8B" w14:textId="77777777" w:rsidR="001E7822" w:rsidRDefault="00125CFC">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14:paraId="41612624" w14:textId="77777777" w:rsidR="001E7822" w:rsidRDefault="00125CFC">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14:paraId="4700FF6E" w14:textId="77777777" w:rsidR="001E7822" w:rsidRDefault="001E7822">
            <w:pPr>
              <w:spacing w:after="0"/>
              <w:ind w:left="135"/>
            </w:pPr>
            <w:hyperlink r:id="rId18">
              <w:r>
                <w:rPr>
                  <w:rFonts w:ascii="Times New Roman" w:hAnsi="Times New Roman"/>
                  <w:color w:val="0000FF"/>
                  <w:u w:val="single"/>
                </w:rPr>
                <w:t>https://resh.edu.ru/subject/lesson/3819/start/</w:t>
              </w:r>
            </w:hyperlink>
          </w:p>
        </w:tc>
      </w:tr>
      <w:tr w:rsidR="001E7822" w14:paraId="64EC1F8A" w14:textId="77777777">
        <w:trPr>
          <w:trHeight w:val="144"/>
          <w:tblCellSpacing w:w="20" w:type="nil"/>
        </w:trPr>
        <w:tc>
          <w:tcPr>
            <w:tcW w:w="933" w:type="dxa"/>
            <w:tcMar>
              <w:top w:w="50" w:type="dxa"/>
              <w:left w:w="100" w:type="dxa"/>
            </w:tcMar>
            <w:vAlign w:val="center"/>
          </w:tcPr>
          <w:p w14:paraId="0D03BC12" w14:textId="77777777" w:rsidR="001E7822" w:rsidRDefault="00125CFC">
            <w:pPr>
              <w:spacing w:after="0"/>
            </w:pPr>
            <w:r>
              <w:rPr>
                <w:rFonts w:ascii="Times New Roman" w:hAnsi="Times New Roman"/>
                <w:color w:val="000000"/>
                <w:sz w:val="24"/>
              </w:rPr>
              <w:t>2.3</w:t>
            </w:r>
          </w:p>
        </w:tc>
        <w:tc>
          <w:tcPr>
            <w:tcW w:w="2816" w:type="dxa"/>
            <w:tcMar>
              <w:top w:w="50" w:type="dxa"/>
              <w:left w:w="100" w:type="dxa"/>
            </w:tcMar>
            <w:vAlign w:val="center"/>
          </w:tcPr>
          <w:p w14:paraId="6352AFB1" w14:textId="77777777" w:rsidR="001E7822" w:rsidRDefault="00125CFC">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14:paraId="762AF922" w14:textId="77777777" w:rsidR="001E7822" w:rsidRDefault="00125CF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69A47367" w14:textId="77777777" w:rsidR="001E7822" w:rsidRDefault="001E7822">
            <w:pPr>
              <w:spacing w:after="0"/>
              <w:ind w:left="135"/>
            </w:pPr>
            <w:hyperlink r:id="rId19">
              <w:r>
                <w:rPr>
                  <w:rFonts w:ascii="Times New Roman" w:hAnsi="Times New Roman"/>
                  <w:color w:val="0000FF"/>
                  <w:u w:val="single"/>
                </w:rPr>
                <w:t>https://resh.edu.ru/subject/lesson/4963/start/</w:t>
              </w:r>
            </w:hyperlink>
          </w:p>
        </w:tc>
      </w:tr>
      <w:tr w:rsidR="001E7822" w14:paraId="2103C1DC" w14:textId="77777777">
        <w:trPr>
          <w:trHeight w:val="144"/>
          <w:tblCellSpacing w:w="20" w:type="nil"/>
        </w:trPr>
        <w:tc>
          <w:tcPr>
            <w:tcW w:w="0" w:type="auto"/>
            <w:gridSpan w:val="2"/>
            <w:tcMar>
              <w:top w:w="50" w:type="dxa"/>
              <w:left w:w="100" w:type="dxa"/>
            </w:tcMar>
            <w:vAlign w:val="center"/>
          </w:tcPr>
          <w:p w14:paraId="5182EB44"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6886C64" w14:textId="77777777" w:rsidR="001E7822" w:rsidRDefault="00125CFC">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14:paraId="5AB30641" w14:textId="77777777" w:rsidR="001E7822" w:rsidRDefault="001E7822"/>
        </w:tc>
      </w:tr>
      <w:tr w:rsidR="001E7822" w14:paraId="72E95E33" w14:textId="77777777">
        <w:trPr>
          <w:trHeight w:val="144"/>
          <w:tblCellSpacing w:w="20" w:type="nil"/>
        </w:trPr>
        <w:tc>
          <w:tcPr>
            <w:tcW w:w="0" w:type="auto"/>
            <w:gridSpan w:val="4"/>
            <w:tcMar>
              <w:top w:w="50" w:type="dxa"/>
              <w:left w:w="100" w:type="dxa"/>
            </w:tcMar>
            <w:vAlign w:val="center"/>
          </w:tcPr>
          <w:p w14:paraId="2830CB06" w14:textId="77777777" w:rsidR="001E7822" w:rsidRDefault="00125C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1E7822" w14:paraId="62842980" w14:textId="77777777">
        <w:trPr>
          <w:trHeight w:val="144"/>
          <w:tblCellSpacing w:w="20" w:type="nil"/>
        </w:trPr>
        <w:tc>
          <w:tcPr>
            <w:tcW w:w="933" w:type="dxa"/>
            <w:tcMar>
              <w:top w:w="50" w:type="dxa"/>
              <w:left w:w="100" w:type="dxa"/>
            </w:tcMar>
            <w:vAlign w:val="center"/>
          </w:tcPr>
          <w:p w14:paraId="7DCFAD21" w14:textId="77777777" w:rsidR="001E7822" w:rsidRDefault="00125CFC">
            <w:pPr>
              <w:spacing w:after="0"/>
            </w:pPr>
            <w:r>
              <w:rPr>
                <w:rFonts w:ascii="Times New Roman" w:hAnsi="Times New Roman"/>
                <w:color w:val="000000"/>
                <w:sz w:val="24"/>
              </w:rPr>
              <w:t>3.1</w:t>
            </w:r>
          </w:p>
        </w:tc>
        <w:tc>
          <w:tcPr>
            <w:tcW w:w="2816" w:type="dxa"/>
            <w:tcMar>
              <w:top w:w="50" w:type="dxa"/>
              <w:left w:w="100" w:type="dxa"/>
            </w:tcMar>
            <w:vAlign w:val="center"/>
          </w:tcPr>
          <w:p w14:paraId="2331CCB1" w14:textId="77777777" w:rsidR="001E7822" w:rsidRDefault="00125CFC">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14:paraId="488665F6" w14:textId="77777777" w:rsidR="001E7822" w:rsidRDefault="00125CFC">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67026907" w14:textId="77777777" w:rsidR="001E7822" w:rsidRDefault="001E7822">
            <w:pPr>
              <w:spacing w:after="0"/>
              <w:ind w:left="135"/>
            </w:pPr>
          </w:p>
        </w:tc>
      </w:tr>
      <w:tr w:rsidR="001E7822" w14:paraId="5C99FF6A" w14:textId="77777777">
        <w:trPr>
          <w:trHeight w:val="144"/>
          <w:tblCellSpacing w:w="20" w:type="nil"/>
        </w:trPr>
        <w:tc>
          <w:tcPr>
            <w:tcW w:w="933" w:type="dxa"/>
            <w:tcMar>
              <w:top w:w="50" w:type="dxa"/>
              <w:left w:w="100" w:type="dxa"/>
            </w:tcMar>
            <w:vAlign w:val="center"/>
          </w:tcPr>
          <w:p w14:paraId="03390C4A" w14:textId="77777777" w:rsidR="001E7822" w:rsidRDefault="00125CFC">
            <w:pPr>
              <w:spacing w:after="0"/>
            </w:pPr>
            <w:r>
              <w:rPr>
                <w:rFonts w:ascii="Times New Roman" w:hAnsi="Times New Roman"/>
                <w:color w:val="000000"/>
                <w:sz w:val="24"/>
              </w:rPr>
              <w:t>3.2</w:t>
            </w:r>
          </w:p>
        </w:tc>
        <w:tc>
          <w:tcPr>
            <w:tcW w:w="2816" w:type="dxa"/>
            <w:tcMar>
              <w:top w:w="50" w:type="dxa"/>
              <w:left w:w="100" w:type="dxa"/>
            </w:tcMar>
            <w:vAlign w:val="center"/>
          </w:tcPr>
          <w:p w14:paraId="3E991EDE" w14:textId="77777777" w:rsidR="001E7822" w:rsidRDefault="00125CFC">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14:paraId="1341F608" w14:textId="77777777" w:rsidR="001E7822" w:rsidRDefault="00125CFC">
            <w:pPr>
              <w:spacing w:after="0"/>
              <w:ind w:left="135"/>
              <w:jc w:val="center"/>
            </w:pPr>
            <w:r>
              <w:rPr>
                <w:rFonts w:ascii="Times New Roman" w:hAnsi="Times New Roman"/>
                <w:color w:val="000000"/>
                <w:sz w:val="24"/>
              </w:rPr>
              <w:t xml:space="preserve"> 17 </w:t>
            </w:r>
          </w:p>
        </w:tc>
        <w:tc>
          <w:tcPr>
            <w:tcW w:w="4876" w:type="dxa"/>
            <w:tcMar>
              <w:top w:w="50" w:type="dxa"/>
              <w:left w:w="100" w:type="dxa"/>
            </w:tcMar>
            <w:vAlign w:val="center"/>
          </w:tcPr>
          <w:p w14:paraId="6488510B" w14:textId="77777777" w:rsidR="001E7822" w:rsidRDefault="001E7822">
            <w:pPr>
              <w:spacing w:after="0"/>
              <w:ind w:left="135"/>
            </w:pPr>
            <w:hyperlink r:id="rId20">
              <w:r>
                <w:rPr>
                  <w:rFonts w:ascii="Times New Roman" w:hAnsi="Times New Roman"/>
                  <w:color w:val="0000FF"/>
                  <w:u w:val="single"/>
                </w:rPr>
                <w:t>https://resh.edu.ru/subject/lesson/7135/start/</w:t>
              </w:r>
            </w:hyperlink>
          </w:p>
        </w:tc>
      </w:tr>
      <w:tr w:rsidR="001E7822" w14:paraId="29D966EC" w14:textId="77777777">
        <w:trPr>
          <w:trHeight w:val="144"/>
          <w:tblCellSpacing w:w="20" w:type="nil"/>
        </w:trPr>
        <w:tc>
          <w:tcPr>
            <w:tcW w:w="0" w:type="auto"/>
            <w:gridSpan w:val="2"/>
            <w:tcMar>
              <w:top w:w="50" w:type="dxa"/>
              <w:left w:w="100" w:type="dxa"/>
            </w:tcMar>
            <w:vAlign w:val="center"/>
          </w:tcPr>
          <w:p w14:paraId="1AE87F58" w14:textId="77777777" w:rsidR="001E7822" w:rsidRDefault="00125CF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46A13C8" w14:textId="77777777" w:rsidR="001E7822" w:rsidRDefault="00125CFC">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14:paraId="5485BE11" w14:textId="77777777" w:rsidR="001E7822" w:rsidRDefault="001E7822"/>
        </w:tc>
      </w:tr>
      <w:tr w:rsidR="001E7822" w14:paraId="6511E4DF" w14:textId="77777777">
        <w:trPr>
          <w:trHeight w:val="144"/>
          <w:tblCellSpacing w:w="20" w:type="nil"/>
        </w:trPr>
        <w:tc>
          <w:tcPr>
            <w:tcW w:w="0" w:type="auto"/>
            <w:gridSpan w:val="2"/>
            <w:tcMar>
              <w:top w:w="50" w:type="dxa"/>
              <w:left w:w="100" w:type="dxa"/>
            </w:tcMar>
            <w:vAlign w:val="center"/>
          </w:tcPr>
          <w:p w14:paraId="144E2FEC" w14:textId="77777777" w:rsidR="001E7822" w:rsidRDefault="00125CFC">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16912F74" w14:textId="77777777" w:rsidR="001E7822" w:rsidRDefault="00125CFC">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14:paraId="5AD629E4" w14:textId="77777777" w:rsidR="001E7822" w:rsidRDefault="001E7822"/>
        </w:tc>
      </w:tr>
    </w:tbl>
    <w:p w14:paraId="7A861F11" w14:textId="77777777" w:rsidR="001E7822" w:rsidRDefault="001E7822">
      <w:pPr>
        <w:sectPr w:rsidR="001E7822">
          <w:pgSz w:w="16383" w:h="11906" w:orient="landscape"/>
          <w:pgMar w:top="1134" w:right="850" w:bottom="1134" w:left="1701" w:header="720" w:footer="720" w:gutter="0"/>
          <w:cols w:space="720"/>
        </w:sectPr>
      </w:pPr>
    </w:p>
    <w:p w14:paraId="0662CA23" w14:textId="77777777" w:rsidR="001E7822" w:rsidRDefault="001E7822">
      <w:pPr>
        <w:sectPr w:rsidR="001E7822">
          <w:pgSz w:w="16383" w:h="11906" w:orient="landscape"/>
          <w:pgMar w:top="1134" w:right="850" w:bottom="1134" w:left="1701" w:header="720" w:footer="720" w:gutter="0"/>
          <w:cols w:space="720"/>
        </w:sectPr>
      </w:pPr>
    </w:p>
    <w:p w14:paraId="16F1570A" w14:textId="77777777" w:rsidR="001E7822" w:rsidRDefault="00125CFC">
      <w:pPr>
        <w:spacing w:after="0"/>
        <w:ind w:left="120"/>
      </w:pPr>
      <w:bookmarkStart w:id="12" w:name="block-28101998"/>
      <w:bookmarkEnd w:id="11"/>
      <w:r>
        <w:rPr>
          <w:rFonts w:ascii="Times New Roman" w:hAnsi="Times New Roman"/>
          <w:b/>
          <w:color w:val="000000"/>
          <w:sz w:val="28"/>
        </w:rPr>
        <w:t xml:space="preserve"> ПОУРОЧНОЕ ПЛАНИРОВАНИЕ </w:t>
      </w:r>
    </w:p>
    <w:p w14:paraId="43A4E88F" w14:textId="77777777" w:rsidR="001E7822" w:rsidRDefault="00125C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630"/>
        <w:gridCol w:w="3179"/>
        <w:gridCol w:w="4951"/>
      </w:tblGrid>
      <w:tr w:rsidR="001E7822" w14:paraId="23A9099A" w14:textId="77777777">
        <w:trPr>
          <w:trHeight w:val="144"/>
          <w:tblCellSpacing w:w="20" w:type="nil"/>
        </w:trPr>
        <w:tc>
          <w:tcPr>
            <w:tcW w:w="1080" w:type="dxa"/>
            <w:vMerge w:val="restart"/>
            <w:tcMar>
              <w:top w:w="50" w:type="dxa"/>
              <w:left w:w="100" w:type="dxa"/>
            </w:tcMar>
            <w:vAlign w:val="center"/>
          </w:tcPr>
          <w:p w14:paraId="287A8C32" w14:textId="77777777" w:rsidR="001E7822" w:rsidRDefault="00125CFC">
            <w:pPr>
              <w:spacing w:after="0"/>
              <w:ind w:left="135"/>
            </w:pPr>
            <w:r>
              <w:rPr>
                <w:rFonts w:ascii="Times New Roman" w:hAnsi="Times New Roman"/>
                <w:b/>
                <w:color w:val="000000"/>
                <w:sz w:val="24"/>
              </w:rPr>
              <w:t xml:space="preserve">№ п/п </w:t>
            </w:r>
          </w:p>
          <w:p w14:paraId="00611044" w14:textId="77777777" w:rsidR="001E7822" w:rsidRDefault="001E7822">
            <w:pPr>
              <w:spacing w:after="0"/>
              <w:ind w:left="135"/>
            </w:pPr>
          </w:p>
        </w:tc>
        <w:tc>
          <w:tcPr>
            <w:tcW w:w="4673" w:type="dxa"/>
            <w:vMerge w:val="restart"/>
            <w:tcMar>
              <w:top w:w="50" w:type="dxa"/>
              <w:left w:w="100" w:type="dxa"/>
            </w:tcMar>
            <w:vAlign w:val="center"/>
          </w:tcPr>
          <w:p w14:paraId="26B9B9BA" w14:textId="77777777" w:rsidR="001E7822" w:rsidRDefault="00125CFC">
            <w:pPr>
              <w:spacing w:after="0"/>
              <w:ind w:left="135"/>
            </w:pPr>
            <w:r>
              <w:rPr>
                <w:rFonts w:ascii="Times New Roman" w:hAnsi="Times New Roman"/>
                <w:b/>
                <w:color w:val="000000"/>
                <w:sz w:val="24"/>
              </w:rPr>
              <w:t xml:space="preserve">Тема урока </w:t>
            </w:r>
          </w:p>
          <w:p w14:paraId="3E16D0D1" w14:textId="77777777" w:rsidR="001E7822" w:rsidRDefault="001E7822">
            <w:pPr>
              <w:spacing w:after="0"/>
              <w:ind w:left="135"/>
            </w:pPr>
          </w:p>
        </w:tc>
        <w:tc>
          <w:tcPr>
            <w:tcW w:w="2044" w:type="dxa"/>
            <w:tcMar>
              <w:top w:w="50" w:type="dxa"/>
              <w:left w:w="100" w:type="dxa"/>
            </w:tcMar>
            <w:vAlign w:val="center"/>
          </w:tcPr>
          <w:p w14:paraId="0C55A54A" w14:textId="77777777" w:rsidR="001E7822" w:rsidRDefault="00125CF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14:paraId="4CB2C6AC" w14:textId="77777777" w:rsidR="001E7822" w:rsidRDefault="00125CFC">
            <w:pPr>
              <w:spacing w:after="0"/>
              <w:ind w:left="135"/>
            </w:pPr>
            <w:r>
              <w:rPr>
                <w:rFonts w:ascii="Times New Roman" w:hAnsi="Times New Roman"/>
                <w:b/>
                <w:color w:val="000000"/>
                <w:sz w:val="24"/>
              </w:rPr>
              <w:t xml:space="preserve">Электронные цифровые образовательные ресурсы </w:t>
            </w:r>
          </w:p>
          <w:p w14:paraId="017C9692" w14:textId="77777777" w:rsidR="001E7822" w:rsidRDefault="001E7822">
            <w:pPr>
              <w:spacing w:after="0"/>
              <w:ind w:left="135"/>
            </w:pPr>
          </w:p>
        </w:tc>
      </w:tr>
      <w:tr w:rsidR="001E7822" w14:paraId="4EE41CD7" w14:textId="77777777">
        <w:trPr>
          <w:trHeight w:val="144"/>
          <w:tblCellSpacing w:w="20" w:type="nil"/>
        </w:trPr>
        <w:tc>
          <w:tcPr>
            <w:tcW w:w="0" w:type="auto"/>
            <w:vMerge/>
            <w:tcBorders>
              <w:top w:val="nil"/>
            </w:tcBorders>
            <w:tcMar>
              <w:top w:w="50" w:type="dxa"/>
              <w:left w:w="100" w:type="dxa"/>
            </w:tcMar>
          </w:tcPr>
          <w:p w14:paraId="26E21305" w14:textId="77777777" w:rsidR="001E7822" w:rsidRDefault="001E7822"/>
        </w:tc>
        <w:tc>
          <w:tcPr>
            <w:tcW w:w="0" w:type="auto"/>
            <w:vMerge/>
            <w:tcBorders>
              <w:top w:val="nil"/>
            </w:tcBorders>
            <w:tcMar>
              <w:top w:w="50" w:type="dxa"/>
              <w:left w:w="100" w:type="dxa"/>
            </w:tcMar>
          </w:tcPr>
          <w:p w14:paraId="4A005D07" w14:textId="77777777" w:rsidR="001E7822" w:rsidRDefault="001E7822"/>
        </w:tc>
        <w:tc>
          <w:tcPr>
            <w:tcW w:w="2044" w:type="dxa"/>
            <w:tcMar>
              <w:top w:w="50" w:type="dxa"/>
              <w:left w:w="100" w:type="dxa"/>
            </w:tcMar>
            <w:vAlign w:val="center"/>
          </w:tcPr>
          <w:p w14:paraId="0AFDAC33" w14:textId="77777777" w:rsidR="001E7822" w:rsidRDefault="00125CFC">
            <w:pPr>
              <w:spacing w:after="0"/>
              <w:ind w:left="135"/>
            </w:pPr>
            <w:r>
              <w:rPr>
                <w:rFonts w:ascii="Times New Roman" w:hAnsi="Times New Roman"/>
                <w:b/>
                <w:color w:val="000000"/>
                <w:sz w:val="24"/>
              </w:rPr>
              <w:t xml:space="preserve">Всего </w:t>
            </w:r>
          </w:p>
          <w:p w14:paraId="40C3E9CF" w14:textId="77777777" w:rsidR="001E7822" w:rsidRDefault="001E7822">
            <w:pPr>
              <w:spacing w:after="0"/>
              <w:ind w:left="135"/>
            </w:pPr>
          </w:p>
        </w:tc>
        <w:tc>
          <w:tcPr>
            <w:tcW w:w="0" w:type="auto"/>
            <w:vMerge/>
            <w:tcBorders>
              <w:top w:val="nil"/>
            </w:tcBorders>
            <w:tcMar>
              <w:top w:w="50" w:type="dxa"/>
              <w:left w:w="100" w:type="dxa"/>
            </w:tcMar>
          </w:tcPr>
          <w:p w14:paraId="36ED7667" w14:textId="77777777" w:rsidR="001E7822" w:rsidRDefault="001E7822"/>
        </w:tc>
      </w:tr>
      <w:tr w:rsidR="001E7822" w14:paraId="14C150FC" w14:textId="77777777">
        <w:trPr>
          <w:trHeight w:val="144"/>
          <w:tblCellSpacing w:w="20" w:type="nil"/>
        </w:trPr>
        <w:tc>
          <w:tcPr>
            <w:tcW w:w="1080" w:type="dxa"/>
            <w:tcMar>
              <w:top w:w="50" w:type="dxa"/>
              <w:left w:w="100" w:type="dxa"/>
            </w:tcMar>
            <w:vAlign w:val="center"/>
          </w:tcPr>
          <w:p w14:paraId="203352A1" w14:textId="77777777" w:rsidR="001E7822" w:rsidRDefault="00125CFC">
            <w:pPr>
              <w:spacing w:after="0"/>
            </w:pPr>
            <w:r>
              <w:rPr>
                <w:rFonts w:ascii="Times New Roman" w:hAnsi="Times New Roman"/>
                <w:color w:val="000000"/>
                <w:sz w:val="24"/>
              </w:rPr>
              <w:t>1</w:t>
            </w:r>
          </w:p>
        </w:tc>
        <w:tc>
          <w:tcPr>
            <w:tcW w:w="4673" w:type="dxa"/>
            <w:tcMar>
              <w:top w:w="50" w:type="dxa"/>
              <w:left w:w="100" w:type="dxa"/>
            </w:tcMar>
            <w:vAlign w:val="center"/>
          </w:tcPr>
          <w:p w14:paraId="6BF59AE4" w14:textId="77777777" w:rsidR="001E7822" w:rsidRDefault="00125CFC">
            <w:pPr>
              <w:spacing w:after="0"/>
              <w:ind w:left="135"/>
            </w:pPr>
            <w:r>
              <w:rPr>
                <w:rFonts w:ascii="Times New Roman" w:hAnsi="Times New Roman"/>
                <w:color w:val="000000"/>
                <w:sz w:val="24"/>
              </w:rPr>
              <w:t>Истоки возникновения культуры как социального явления</w:t>
            </w:r>
          </w:p>
        </w:tc>
        <w:tc>
          <w:tcPr>
            <w:tcW w:w="2044" w:type="dxa"/>
            <w:tcMar>
              <w:top w:w="50" w:type="dxa"/>
              <w:left w:w="100" w:type="dxa"/>
            </w:tcMar>
            <w:vAlign w:val="center"/>
          </w:tcPr>
          <w:p w14:paraId="484403B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44EF95D" w14:textId="77777777" w:rsidR="001E7822" w:rsidRDefault="001E7822">
            <w:pPr>
              <w:spacing w:after="0"/>
              <w:ind w:left="135"/>
            </w:pPr>
            <w:hyperlink r:id="rId21">
              <w:r>
                <w:rPr>
                  <w:rFonts w:ascii="Times New Roman" w:hAnsi="Times New Roman"/>
                  <w:color w:val="0000FF"/>
                  <w:u w:val="single"/>
                </w:rPr>
                <w:t>https://resh.edu.ru/subject/lesson/3428/start/</w:t>
              </w:r>
            </w:hyperlink>
          </w:p>
        </w:tc>
      </w:tr>
      <w:tr w:rsidR="001E7822" w14:paraId="78DE7734" w14:textId="77777777">
        <w:trPr>
          <w:trHeight w:val="144"/>
          <w:tblCellSpacing w:w="20" w:type="nil"/>
        </w:trPr>
        <w:tc>
          <w:tcPr>
            <w:tcW w:w="1080" w:type="dxa"/>
            <w:tcMar>
              <w:top w:w="50" w:type="dxa"/>
              <w:left w:w="100" w:type="dxa"/>
            </w:tcMar>
            <w:vAlign w:val="center"/>
          </w:tcPr>
          <w:p w14:paraId="574C921C" w14:textId="77777777" w:rsidR="001E7822" w:rsidRDefault="00125CFC">
            <w:pPr>
              <w:spacing w:after="0"/>
            </w:pPr>
            <w:r>
              <w:rPr>
                <w:rFonts w:ascii="Times New Roman" w:hAnsi="Times New Roman"/>
                <w:color w:val="000000"/>
                <w:sz w:val="24"/>
              </w:rPr>
              <w:t>2</w:t>
            </w:r>
          </w:p>
        </w:tc>
        <w:tc>
          <w:tcPr>
            <w:tcW w:w="4673" w:type="dxa"/>
            <w:tcMar>
              <w:top w:w="50" w:type="dxa"/>
              <w:left w:w="100" w:type="dxa"/>
            </w:tcMar>
            <w:vAlign w:val="center"/>
          </w:tcPr>
          <w:p w14:paraId="2F8E2FB6" w14:textId="77777777" w:rsidR="001E7822" w:rsidRDefault="00125CFC">
            <w:pPr>
              <w:spacing w:after="0"/>
              <w:ind w:left="135"/>
            </w:pPr>
            <w:r>
              <w:rPr>
                <w:rFonts w:ascii="Times New Roman" w:hAnsi="Times New Roman"/>
                <w:color w:val="000000"/>
                <w:sz w:val="24"/>
              </w:rPr>
              <w:t>Культура как способ развития человека</w:t>
            </w:r>
          </w:p>
        </w:tc>
        <w:tc>
          <w:tcPr>
            <w:tcW w:w="2044" w:type="dxa"/>
            <w:tcMar>
              <w:top w:w="50" w:type="dxa"/>
              <w:left w:w="100" w:type="dxa"/>
            </w:tcMar>
            <w:vAlign w:val="center"/>
          </w:tcPr>
          <w:p w14:paraId="7CC9366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E38ECBA" w14:textId="77777777" w:rsidR="001E7822" w:rsidRDefault="001E7822">
            <w:pPr>
              <w:spacing w:after="0"/>
              <w:ind w:left="135"/>
            </w:pPr>
            <w:hyperlink r:id="rId22">
              <w:r>
                <w:rPr>
                  <w:rFonts w:ascii="Times New Roman" w:hAnsi="Times New Roman"/>
                  <w:color w:val="0000FF"/>
                  <w:u w:val="single"/>
                </w:rPr>
                <w:t>https://resh.edu.ru/subject/lesson/3242/start/</w:t>
              </w:r>
            </w:hyperlink>
          </w:p>
        </w:tc>
      </w:tr>
      <w:tr w:rsidR="001E7822" w14:paraId="681A6930" w14:textId="77777777">
        <w:trPr>
          <w:trHeight w:val="144"/>
          <w:tblCellSpacing w:w="20" w:type="nil"/>
        </w:trPr>
        <w:tc>
          <w:tcPr>
            <w:tcW w:w="1080" w:type="dxa"/>
            <w:tcMar>
              <w:top w:w="50" w:type="dxa"/>
              <w:left w:w="100" w:type="dxa"/>
            </w:tcMar>
            <w:vAlign w:val="center"/>
          </w:tcPr>
          <w:p w14:paraId="09900BB7" w14:textId="77777777" w:rsidR="001E7822" w:rsidRDefault="00125CFC">
            <w:pPr>
              <w:spacing w:after="0"/>
            </w:pPr>
            <w:r>
              <w:rPr>
                <w:rFonts w:ascii="Times New Roman" w:hAnsi="Times New Roman"/>
                <w:color w:val="000000"/>
                <w:sz w:val="24"/>
              </w:rPr>
              <w:t>3</w:t>
            </w:r>
          </w:p>
        </w:tc>
        <w:tc>
          <w:tcPr>
            <w:tcW w:w="4673" w:type="dxa"/>
            <w:tcMar>
              <w:top w:w="50" w:type="dxa"/>
              <w:left w:w="100" w:type="dxa"/>
            </w:tcMar>
            <w:vAlign w:val="center"/>
          </w:tcPr>
          <w:p w14:paraId="761E2ED7"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2044" w:type="dxa"/>
            <w:tcMar>
              <w:top w:w="50" w:type="dxa"/>
              <w:left w:w="100" w:type="dxa"/>
            </w:tcMar>
            <w:vAlign w:val="center"/>
          </w:tcPr>
          <w:p w14:paraId="7EF7D34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4706D36" w14:textId="77777777" w:rsidR="001E7822" w:rsidRDefault="001E7822">
            <w:pPr>
              <w:spacing w:after="0"/>
              <w:ind w:left="135"/>
            </w:pPr>
            <w:hyperlink r:id="rId23">
              <w:r>
                <w:rPr>
                  <w:rFonts w:ascii="Times New Roman" w:hAnsi="Times New Roman"/>
                  <w:color w:val="0000FF"/>
                  <w:u w:val="single"/>
                </w:rPr>
                <w:t>https://resh.edu.ru/subject/lesson/4039/start/170229/</w:t>
              </w:r>
            </w:hyperlink>
          </w:p>
        </w:tc>
      </w:tr>
      <w:tr w:rsidR="001E7822" w14:paraId="7AC604EF" w14:textId="77777777">
        <w:trPr>
          <w:trHeight w:val="144"/>
          <w:tblCellSpacing w:w="20" w:type="nil"/>
        </w:trPr>
        <w:tc>
          <w:tcPr>
            <w:tcW w:w="1080" w:type="dxa"/>
            <w:tcMar>
              <w:top w:w="50" w:type="dxa"/>
              <w:left w:w="100" w:type="dxa"/>
            </w:tcMar>
            <w:vAlign w:val="center"/>
          </w:tcPr>
          <w:p w14:paraId="58423598" w14:textId="77777777" w:rsidR="001E7822" w:rsidRDefault="00125CFC">
            <w:pPr>
              <w:spacing w:after="0"/>
            </w:pPr>
            <w:r>
              <w:rPr>
                <w:rFonts w:ascii="Times New Roman" w:hAnsi="Times New Roman"/>
                <w:color w:val="000000"/>
                <w:sz w:val="24"/>
              </w:rPr>
              <w:t>4</w:t>
            </w:r>
          </w:p>
        </w:tc>
        <w:tc>
          <w:tcPr>
            <w:tcW w:w="4673" w:type="dxa"/>
            <w:tcMar>
              <w:top w:w="50" w:type="dxa"/>
              <w:left w:w="100" w:type="dxa"/>
            </w:tcMar>
            <w:vAlign w:val="center"/>
          </w:tcPr>
          <w:p w14:paraId="7F0EFC47"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2044" w:type="dxa"/>
            <w:tcMar>
              <w:top w:w="50" w:type="dxa"/>
              <w:left w:w="100" w:type="dxa"/>
            </w:tcMar>
            <w:vAlign w:val="center"/>
          </w:tcPr>
          <w:p w14:paraId="7CF13DD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DDEE362" w14:textId="77777777" w:rsidR="001E7822" w:rsidRDefault="001E7822">
            <w:pPr>
              <w:spacing w:after="0"/>
              <w:ind w:left="135"/>
            </w:pPr>
            <w:hyperlink r:id="rId24">
              <w:r>
                <w:rPr>
                  <w:rFonts w:ascii="Times New Roman" w:hAnsi="Times New Roman"/>
                  <w:color w:val="0000FF"/>
                  <w:u w:val="single"/>
                </w:rPr>
                <w:t>https://resh.edu.ru/subject/lesson/3422/start/</w:t>
              </w:r>
            </w:hyperlink>
          </w:p>
        </w:tc>
      </w:tr>
      <w:tr w:rsidR="001E7822" w14:paraId="6B5BA868" w14:textId="77777777">
        <w:trPr>
          <w:trHeight w:val="144"/>
          <w:tblCellSpacing w:w="20" w:type="nil"/>
        </w:trPr>
        <w:tc>
          <w:tcPr>
            <w:tcW w:w="1080" w:type="dxa"/>
            <w:tcMar>
              <w:top w:w="50" w:type="dxa"/>
              <w:left w:w="100" w:type="dxa"/>
            </w:tcMar>
            <w:vAlign w:val="center"/>
          </w:tcPr>
          <w:p w14:paraId="19B838F7" w14:textId="77777777" w:rsidR="001E7822" w:rsidRDefault="00125CFC">
            <w:pPr>
              <w:spacing w:after="0"/>
            </w:pPr>
            <w:r>
              <w:rPr>
                <w:rFonts w:ascii="Times New Roman" w:hAnsi="Times New Roman"/>
                <w:color w:val="000000"/>
                <w:sz w:val="24"/>
              </w:rPr>
              <w:t>5</w:t>
            </w:r>
          </w:p>
        </w:tc>
        <w:tc>
          <w:tcPr>
            <w:tcW w:w="4673" w:type="dxa"/>
            <w:tcMar>
              <w:top w:w="50" w:type="dxa"/>
              <w:left w:w="100" w:type="dxa"/>
            </w:tcMar>
            <w:vAlign w:val="center"/>
          </w:tcPr>
          <w:p w14:paraId="4B6E2430" w14:textId="77777777" w:rsidR="001E7822" w:rsidRDefault="00125CFC">
            <w:pPr>
              <w:spacing w:after="0"/>
              <w:ind w:left="135"/>
            </w:pPr>
            <w:r>
              <w:rPr>
                <w:rFonts w:ascii="Times New Roman" w:hAnsi="Times New Roman"/>
                <w:color w:val="000000"/>
                <w:sz w:val="24"/>
              </w:rPr>
              <w:t>Баскетбол. Совершенствование техники ведение мяча и во взаимодействии с партнером</w:t>
            </w:r>
          </w:p>
        </w:tc>
        <w:tc>
          <w:tcPr>
            <w:tcW w:w="2044" w:type="dxa"/>
            <w:tcMar>
              <w:top w:w="50" w:type="dxa"/>
              <w:left w:w="100" w:type="dxa"/>
            </w:tcMar>
            <w:vAlign w:val="center"/>
          </w:tcPr>
          <w:p w14:paraId="5B6F11B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F076FDF" w14:textId="77777777" w:rsidR="001E7822" w:rsidRDefault="001E7822">
            <w:pPr>
              <w:spacing w:after="0"/>
              <w:ind w:left="135"/>
            </w:pPr>
          </w:p>
        </w:tc>
      </w:tr>
      <w:tr w:rsidR="001E7822" w14:paraId="186BC2BD" w14:textId="77777777">
        <w:trPr>
          <w:trHeight w:val="144"/>
          <w:tblCellSpacing w:w="20" w:type="nil"/>
        </w:trPr>
        <w:tc>
          <w:tcPr>
            <w:tcW w:w="1080" w:type="dxa"/>
            <w:tcMar>
              <w:top w:w="50" w:type="dxa"/>
              <w:left w:w="100" w:type="dxa"/>
            </w:tcMar>
            <w:vAlign w:val="center"/>
          </w:tcPr>
          <w:p w14:paraId="36589B49" w14:textId="77777777" w:rsidR="001E7822" w:rsidRDefault="00125CFC">
            <w:pPr>
              <w:spacing w:after="0"/>
            </w:pPr>
            <w:r>
              <w:rPr>
                <w:rFonts w:ascii="Times New Roman" w:hAnsi="Times New Roman"/>
                <w:color w:val="000000"/>
                <w:sz w:val="24"/>
              </w:rPr>
              <w:t>6</w:t>
            </w:r>
          </w:p>
        </w:tc>
        <w:tc>
          <w:tcPr>
            <w:tcW w:w="4673" w:type="dxa"/>
            <w:tcMar>
              <w:top w:w="50" w:type="dxa"/>
              <w:left w:w="100" w:type="dxa"/>
            </w:tcMar>
            <w:vAlign w:val="center"/>
          </w:tcPr>
          <w:p w14:paraId="004A22F4" w14:textId="77777777" w:rsidR="001E7822" w:rsidRDefault="00125CFC">
            <w:pPr>
              <w:spacing w:after="0"/>
              <w:ind w:left="135"/>
            </w:pPr>
            <w:r>
              <w:rPr>
                <w:rFonts w:ascii="Times New Roman" w:hAnsi="Times New Roman"/>
                <w:color w:val="000000"/>
                <w:sz w:val="24"/>
              </w:rPr>
              <w:t>Баскетбол. Техническая подготовка в баскетболе</w:t>
            </w:r>
          </w:p>
        </w:tc>
        <w:tc>
          <w:tcPr>
            <w:tcW w:w="2044" w:type="dxa"/>
            <w:tcMar>
              <w:top w:w="50" w:type="dxa"/>
              <w:left w:w="100" w:type="dxa"/>
            </w:tcMar>
            <w:vAlign w:val="center"/>
          </w:tcPr>
          <w:p w14:paraId="372B9F8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F94541E" w14:textId="77777777" w:rsidR="001E7822" w:rsidRDefault="001E7822">
            <w:pPr>
              <w:spacing w:after="0"/>
              <w:ind w:left="135"/>
            </w:pPr>
          </w:p>
        </w:tc>
      </w:tr>
      <w:tr w:rsidR="001E7822" w14:paraId="6EB83F39" w14:textId="77777777">
        <w:trPr>
          <w:trHeight w:val="144"/>
          <w:tblCellSpacing w:w="20" w:type="nil"/>
        </w:trPr>
        <w:tc>
          <w:tcPr>
            <w:tcW w:w="1080" w:type="dxa"/>
            <w:tcMar>
              <w:top w:w="50" w:type="dxa"/>
              <w:left w:w="100" w:type="dxa"/>
            </w:tcMar>
            <w:vAlign w:val="center"/>
          </w:tcPr>
          <w:p w14:paraId="791A9D34" w14:textId="77777777" w:rsidR="001E7822" w:rsidRDefault="00125CFC">
            <w:pPr>
              <w:spacing w:after="0"/>
            </w:pPr>
            <w:r>
              <w:rPr>
                <w:rFonts w:ascii="Times New Roman" w:hAnsi="Times New Roman"/>
                <w:color w:val="000000"/>
                <w:sz w:val="24"/>
              </w:rPr>
              <w:t>7</w:t>
            </w:r>
          </w:p>
        </w:tc>
        <w:tc>
          <w:tcPr>
            <w:tcW w:w="4673" w:type="dxa"/>
            <w:tcMar>
              <w:top w:w="50" w:type="dxa"/>
              <w:left w:w="100" w:type="dxa"/>
            </w:tcMar>
            <w:vAlign w:val="center"/>
          </w:tcPr>
          <w:p w14:paraId="0D0DDE36"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14:paraId="68127D1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85562B3" w14:textId="77777777" w:rsidR="001E7822" w:rsidRDefault="001E7822">
            <w:pPr>
              <w:spacing w:after="0"/>
              <w:ind w:left="135"/>
            </w:pPr>
            <w:hyperlink r:id="rId25">
              <w:r>
                <w:rPr>
                  <w:rFonts w:ascii="Times New Roman" w:hAnsi="Times New Roman"/>
                  <w:color w:val="0000FF"/>
                  <w:u w:val="single"/>
                </w:rPr>
                <w:t>https://resh.edu.ru/subject/lesson/3422/start/</w:t>
              </w:r>
            </w:hyperlink>
          </w:p>
        </w:tc>
      </w:tr>
      <w:tr w:rsidR="001E7822" w14:paraId="6225F025" w14:textId="77777777">
        <w:trPr>
          <w:trHeight w:val="144"/>
          <w:tblCellSpacing w:w="20" w:type="nil"/>
        </w:trPr>
        <w:tc>
          <w:tcPr>
            <w:tcW w:w="1080" w:type="dxa"/>
            <w:tcMar>
              <w:top w:w="50" w:type="dxa"/>
              <w:left w:w="100" w:type="dxa"/>
            </w:tcMar>
            <w:vAlign w:val="center"/>
          </w:tcPr>
          <w:p w14:paraId="2D5E5183" w14:textId="77777777" w:rsidR="001E7822" w:rsidRDefault="00125CFC">
            <w:pPr>
              <w:spacing w:after="0"/>
            </w:pPr>
            <w:r>
              <w:rPr>
                <w:rFonts w:ascii="Times New Roman" w:hAnsi="Times New Roman"/>
                <w:color w:val="000000"/>
                <w:sz w:val="24"/>
              </w:rPr>
              <w:t>8</w:t>
            </w:r>
          </w:p>
        </w:tc>
        <w:tc>
          <w:tcPr>
            <w:tcW w:w="4673" w:type="dxa"/>
            <w:tcMar>
              <w:top w:w="50" w:type="dxa"/>
              <w:left w:w="100" w:type="dxa"/>
            </w:tcMar>
            <w:vAlign w:val="center"/>
          </w:tcPr>
          <w:p w14:paraId="1669E655" w14:textId="77777777" w:rsidR="001E7822" w:rsidRDefault="00125CFC">
            <w:pPr>
              <w:spacing w:after="0"/>
              <w:ind w:left="135"/>
            </w:pPr>
            <w:r>
              <w:rPr>
                <w:rFonts w:ascii="Times New Roman" w:hAnsi="Times New Roman"/>
                <w:color w:val="000000"/>
                <w:sz w:val="24"/>
              </w:rPr>
              <w:t>Баскетбол. Совершенствование техники ведение мяча и передачи во взаимодействии с партнером</w:t>
            </w:r>
          </w:p>
        </w:tc>
        <w:tc>
          <w:tcPr>
            <w:tcW w:w="2044" w:type="dxa"/>
            <w:tcMar>
              <w:top w:w="50" w:type="dxa"/>
              <w:left w:w="100" w:type="dxa"/>
            </w:tcMar>
            <w:vAlign w:val="center"/>
          </w:tcPr>
          <w:p w14:paraId="77B6194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FF3AC4E" w14:textId="77777777" w:rsidR="001E7822" w:rsidRDefault="001E7822">
            <w:pPr>
              <w:spacing w:after="0"/>
              <w:ind w:left="135"/>
            </w:pPr>
            <w:hyperlink r:id="rId26">
              <w:r>
                <w:rPr>
                  <w:rFonts w:ascii="Times New Roman" w:hAnsi="Times New Roman"/>
                  <w:color w:val="0000FF"/>
                  <w:u w:val="single"/>
                </w:rPr>
                <w:t>https://resh.edu.ru/subject/lesson/3238/start/</w:t>
              </w:r>
            </w:hyperlink>
          </w:p>
        </w:tc>
      </w:tr>
      <w:tr w:rsidR="001E7822" w14:paraId="213DE22C" w14:textId="77777777">
        <w:trPr>
          <w:trHeight w:val="144"/>
          <w:tblCellSpacing w:w="20" w:type="nil"/>
        </w:trPr>
        <w:tc>
          <w:tcPr>
            <w:tcW w:w="1080" w:type="dxa"/>
            <w:tcMar>
              <w:top w:w="50" w:type="dxa"/>
              <w:left w:w="100" w:type="dxa"/>
            </w:tcMar>
            <w:vAlign w:val="center"/>
          </w:tcPr>
          <w:p w14:paraId="647AA40A" w14:textId="77777777" w:rsidR="001E7822" w:rsidRDefault="00125CFC">
            <w:pPr>
              <w:spacing w:after="0"/>
            </w:pPr>
            <w:r>
              <w:rPr>
                <w:rFonts w:ascii="Times New Roman" w:hAnsi="Times New Roman"/>
                <w:color w:val="000000"/>
                <w:sz w:val="24"/>
              </w:rPr>
              <w:t>9</w:t>
            </w:r>
          </w:p>
        </w:tc>
        <w:tc>
          <w:tcPr>
            <w:tcW w:w="4673" w:type="dxa"/>
            <w:tcMar>
              <w:top w:w="50" w:type="dxa"/>
              <w:left w:w="100" w:type="dxa"/>
            </w:tcMar>
            <w:vAlign w:val="center"/>
          </w:tcPr>
          <w:p w14:paraId="4FF4035A" w14:textId="77777777" w:rsidR="001E7822" w:rsidRDefault="00125CFC">
            <w:pPr>
              <w:spacing w:after="0"/>
              <w:ind w:left="135"/>
            </w:pPr>
            <w:r>
              <w:rPr>
                <w:rFonts w:ascii="Times New Roman" w:hAnsi="Times New Roman"/>
                <w:color w:val="000000"/>
                <w:sz w:val="24"/>
              </w:rPr>
              <w:t>Баскетбол. Совершенствование техники броска мяча в корзину после передачи в движении.</w:t>
            </w:r>
          </w:p>
        </w:tc>
        <w:tc>
          <w:tcPr>
            <w:tcW w:w="2044" w:type="dxa"/>
            <w:tcMar>
              <w:top w:w="50" w:type="dxa"/>
              <w:left w:w="100" w:type="dxa"/>
            </w:tcMar>
            <w:vAlign w:val="center"/>
          </w:tcPr>
          <w:p w14:paraId="5F3166DD"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5441DF5" w14:textId="77777777" w:rsidR="001E7822" w:rsidRDefault="001E7822">
            <w:pPr>
              <w:spacing w:after="0"/>
              <w:ind w:left="135"/>
            </w:pPr>
          </w:p>
        </w:tc>
      </w:tr>
      <w:tr w:rsidR="001E7822" w14:paraId="06D8527E" w14:textId="77777777">
        <w:trPr>
          <w:trHeight w:val="144"/>
          <w:tblCellSpacing w:w="20" w:type="nil"/>
        </w:trPr>
        <w:tc>
          <w:tcPr>
            <w:tcW w:w="1080" w:type="dxa"/>
            <w:tcMar>
              <w:top w:w="50" w:type="dxa"/>
              <w:left w:w="100" w:type="dxa"/>
            </w:tcMar>
            <w:vAlign w:val="center"/>
          </w:tcPr>
          <w:p w14:paraId="5E1A853A" w14:textId="77777777" w:rsidR="001E7822" w:rsidRDefault="00125CFC">
            <w:pPr>
              <w:spacing w:after="0"/>
            </w:pPr>
            <w:r>
              <w:rPr>
                <w:rFonts w:ascii="Times New Roman" w:hAnsi="Times New Roman"/>
                <w:color w:val="000000"/>
                <w:sz w:val="24"/>
              </w:rPr>
              <w:t>10</w:t>
            </w:r>
          </w:p>
        </w:tc>
        <w:tc>
          <w:tcPr>
            <w:tcW w:w="4673" w:type="dxa"/>
            <w:tcMar>
              <w:top w:w="50" w:type="dxa"/>
              <w:left w:w="100" w:type="dxa"/>
            </w:tcMar>
            <w:vAlign w:val="center"/>
          </w:tcPr>
          <w:p w14:paraId="3A75FAB5" w14:textId="77777777" w:rsidR="001E7822" w:rsidRDefault="00125CFC">
            <w:pPr>
              <w:spacing w:after="0"/>
              <w:ind w:left="135"/>
            </w:pPr>
            <w:r>
              <w:rPr>
                <w:rFonts w:ascii="Times New Roman" w:hAnsi="Times New Roman"/>
                <w:color w:val="000000"/>
                <w:sz w:val="24"/>
              </w:rPr>
              <w:t xml:space="preserve">Баскетбол. </w:t>
            </w: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14:paraId="5B1FB62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A9C3CE0" w14:textId="77777777" w:rsidR="001E7822" w:rsidRDefault="001E7822">
            <w:pPr>
              <w:spacing w:after="0"/>
              <w:ind w:left="135"/>
            </w:pPr>
            <w:hyperlink r:id="rId27">
              <w:r>
                <w:rPr>
                  <w:rFonts w:ascii="Times New Roman" w:hAnsi="Times New Roman"/>
                  <w:color w:val="0000FF"/>
                  <w:u w:val="single"/>
                </w:rPr>
                <w:t>https://resh.edu.ru/subject/lesson/3240/start/</w:t>
              </w:r>
            </w:hyperlink>
          </w:p>
        </w:tc>
      </w:tr>
      <w:tr w:rsidR="001E7822" w14:paraId="6BDC98DD" w14:textId="77777777">
        <w:trPr>
          <w:trHeight w:val="144"/>
          <w:tblCellSpacing w:w="20" w:type="nil"/>
        </w:trPr>
        <w:tc>
          <w:tcPr>
            <w:tcW w:w="1080" w:type="dxa"/>
            <w:tcMar>
              <w:top w:w="50" w:type="dxa"/>
              <w:left w:w="100" w:type="dxa"/>
            </w:tcMar>
            <w:vAlign w:val="center"/>
          </w:tcPr>
          <w:p w14:paraId="33E15B94" w14:textId="77777777" w:rsidR="001E7822" w:rsidRDefault="00125CFC">
            <w:pPr>
              <w:spacing w:after="0"/>
            </w:pPr>
            <w:r>
              <w:rPr>
                <w:rFonts w:ascii="Times New Roman" w:hAnsi="Times New Roman"/>
                <w:color w:val="000000"/>
                <w:sz w:val="24"/>
              </w:rPr>
              <w:t>11</w:t>
            </w:r>
          </w:p>
        </w:tc>
        <w:tc>
          <w:tcPr>
            <w:tcW w:w="4673" w:type="dxa"/>
            <w:tcMar>
              <w:top w:w="50" w:type="dxa"/>
              <w:left w:w="100" w:type="dxa"/>
            </w:tcMar>
            <w:vAlign w:val="center"/>
          </w:tcPr>
          <w:p w14:paraId="67831242"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14:paraId="2A60517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C22BDEA" w14:textId="77777777" w:rsidR="001E7822" w:rsidRDefault="001E7822">
            <w:pPr>
              <w:spacing w:after="0"/>
              <w:ind w:left="135"/>
            </w:pPr>
          </w:p>
        </w:tc>
      </w:tr>
      <w:tr w:rsidR="001E7822" w14:paraId="41B203D5" w14:textId="77777777">
        <w:trPr>
          <w:trHeight w:val="144"/>
          <w:tblCellSpacing w:w="20" w:type="nil"/>
        </w:trPr>
        <w:tc>
          <w:tcPr>
            <w:tcW w:w="1080" w:type="dxa"/>
            <w:tcMar>
              <w:top w:w="50" w:type="dxa"/>
              <w:left w:w="100" w:type="dxa"/>
            </w:tcMar>
            <w:vAlign w:val="center"/>
          </w:tcPr>
          <w:p w14:paraId="08E154D8" w14:textId="77777777" w:rsidR="001E7822" w:rsidRDefault="00125CFC">
            <w:pPr>
              <w:spacing w:after="0"/>
            </w:pPr>
            <w:r>
              <w:rPr>
                <w:rFonts w:ascii="Times New Roman" w:hAnsi="Times New Roman"/>
                <w:color w:val="000000"/>
                <w:sz w:val="24"/>
              </w:rPr>
              <w:t>12</w:t>
            </w:r>
          </w:p>
        </w:tc>
        <w:tc>
          <w:tcPr>
            <w:tcW w:w="4673" w:type="dxa"/>
            <w:tcMar>
              <w:top w:w="50" w:type="dxa"/>
              <w:left w:w="100" w:type="dxa"/>
            </w:tcMar>
            <w:vAlign w:val="center"/>
          </w:tcPr>
          <w:p w14:paraId="47808E01" w14:textId="77777777" w:rsidR="001E7822" w:rsidRDefault="00125CFC">
            <w:pPr>
              <w:spacing w:after="0"/>
              <w:ind w:left="135"/>
            </w:pPr>
            <w:r>
              <w:rPr>
                <w:rFonts w:ascii="Times New Roman" w:hAnsi="Times New Roman"/>
                <w:color w:val="000000"/>
                <w:sz w:val="24"/>
              </w:rPr>
              <w:t>Баскетбол. Развитие выносливости средствами игры баскетбол</w:t>
            </w:r>
          </w:p>
        </w:tc>
        <w:tc>
          <w:tcPr>
            <w:tcW w:w="2044" w:type="dxa"/>
            <w:tcMar>
              <w:top w:w="50" w:type="dxa"/>
              <w:left w:w="100" w:type="dxa"/>
            </w:tcMar>
            <w:vAlign w:val="center"/>
          </w:tcPr>
          <w:p w14:paraId="29D4844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8E41978" w14:textId="77777777" w:rsidR="001E7822" w:rsidRDefault="001E7822">
            <w:pPr>
              <w:spacing w:after="0"/>
              <w:ind w:left="135"/>
            </w:pPr>
          </w:p>
        </w:tc>
      </w:tr>
      <w:tr w:rsidR="001E7822" w14:paraId="3D181B0D" w14:textId="77777777">
        <w:trPr>
          <w:trHeight w:val="144"/>
          <w:tblCellSpacing w:w="20" w:type="nil"/>
        </w:trPr>
        <w:tc>
          <w:tcPr>
            <w:tcW w:w="1080" w:type="dxa"/>
            <w:tcMar>
              <w:top w:w="50" w:type="dxa"/>
              <w:left w:w="100" w:type="dxa"/>
            </w:tcMar>
            <w:vAlign w:val="center"/>
          </w:tcPr>
          <w:p w14:paraId="6549EA27" w14:textId="77777777" w:rsidR="001E7822" w:rsidRDefault="00125CFC">
            <w:pPr>
              <w:spacing w:after="0"/>
            </w:pPr>
            <w:r>
              <w:rPr>
                <w:rFonts w:ascii="Times New Roman" w:hAnsi="Times New Roman"/>
                <w:color w:val="000000"/>
                <w:sz w:val="24"/>
              </w:rPr>
              <w:t>13</w:t>
            </w:r>
          </w:p>
        </w:tc>
        <w:tc>
          <w:tcPr>
            <w:tcW w:w="4673" w:type="dxa"/>
            <w:tcMar>
              <w:top w:w="50" w:type="dxa"/>
              <w:left w:w="100" w:type="dxa"/>
            </w:tcMar>
            <w:vAlign w:val="center"/>
          </w:tcPr>
          <w:p w14:paraId="5FA8C9F6" w14:textId="77777777" w:rsidR="001E7822" w:rsidRDefault="00125CFC">
            <w:pPr>
              <w:spacing w:after="0"/>
              <w:ind w:left="135"/>
            </w:pPr>
            <w:r>
              <w:rPr>
                <w:rFonts w:ascii="Times New Roman" w:hAnsi="Times New Roman"/>
                <w:color w:val="000000"/>
                <w:sz w:val="24"/>
              </w:rPr>
              <w:t>Баскетбол. Тактическая подготовка в баскетболе</w:t>
            </w:r>
          </w:p>
        </w:tc>
        <w:tc>
          <w:tcPr>
            <w:tcW w:w="2044" w:type="dxa"/>
            <w:tcMar>
              <w:top w:w="50" w:type="dxa"/>
              <w:left w:w="100" w:type="dxa"/>
            </w:tcMar>
            <w:vAlign w:val="center"/>
          </w:tcPr>
          <w:p w14:paraId="6958BC8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C448E69" w14:textId="77777777" w:rsidR="001E7822" w:rsidRDefault="001E7822">
            <w:pPr>
              <w:spacing w:after="0"/>
              <w:ind w:left="135"/>
            </w:pPr>
            <w:hyperlink r:id="rId28">
              <w:r>
                <w:rPr>
                  <w:rFonts w:ascii="Times New Roman" w:hAnsi="Times New Roman"/>
                  <w:color w:val="0000FF"/>
                  <w:u w:val="single"/>
                </w:rPr>
                <w:t>https://resh.edu.ru/subject/lesson/3418/start/</w:t>
              </w:r>
            </w:hyperlink>
          </w:p>
        </w:tc>
      </w:tr>
      <w:tr w:rsidR="001E7822" w14:paraId="240AAC73" w14:textId="77777777">
        <w:trPr>
          <w:trHeight w:val="144"/>
          <w:tblCellSpacing w:w="20" w:type="nil"/>
        </w:trPr>
        <w:tc>
          <w:tcPr>
            <w:tcW w:w="1080" w:type="dxa"/>
            <w:tcMar>
              <w:top w:w="50" w:type="dxa"/>
              <w:left w:w="100" w:type="dxa"/>
            </w:tcMar>
            <w:vAlign w:val="center"/>
          </w:tcPr>
          <w:p w14:paraId="60D29172" w14:textId="77777777" w:rsidR="001E7822" w:rsidRDefault="00125CFC">
            <w:pPr>
              <w:spacing w:after="0"/>
            </w:pPr>
            <w:r>
              <w:rPr>
                <w:rFonts w:ascii="Times New Roman" w:hAnsi="Times New Roman"/>
                <w:color w:val="000000"/>
                <w:sz w:val="24"/>
              </w:rPr>
              <w:t>14</w:t>
            </w:r>
          </w:p>
        </w:tc>
        <w:tc>
          <w:tcPr>
            <w:tcW w:w="4673" w:type="dxa"/>
            <w:tcMar>
              <w:top w:w="50" w:type="dxa"/>
              <w:left w:w="100" w:type="dxa"/>
            </w:tcMar>
            <w:vAlign w:val="center"/>
          </w:tcPr>
          <w:p w14:paraId="0922A672" w14:textId="77777777" w:rsidR="001E7822" w:rsidRDefault="00125CFC">
            <w:pPr>
              <w:spacing w:after="0"/>
              <w:ind w:left="135"/>
            </w:pPr>
            <w:r>
              <w:rPr>
                <w:rFonts w:ascii="Times New Roman" w:hAnsi="Times New Roman"/>
                <w:color w:val="000000"/>
                <w:sz w:val="24"/>
              </w:rPr>
              <w:t>Баскетбол. Развитие координационных способностей средствами игры баскетбол</w:t>
            </w:r>
          </w:p>
        </w:tc>
        <w:tc>
          <w:tcPr>
            <w:tcW w:w="2044" w:type="dxa"/>
            <w:tcMar>
              <w:top w:w="50" w:type="dxa"/>
              <w:left w:w="100" w:type="dxa"/>
            </w:tcMar>
            <w:vAlign w:val="center"/>
          </w:tcPr>
          <w:p w14:paraId="115829B3"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E447A09" w14:textId="77777777" w:rsidR="001E7822" w:rsidRDefault="001E7822">
            <w:pPr>
              <w:spacing w:after="0"/>
              <w:ind w:left="135"/>
            </w:pPr>
          </w:p>
        </w:tc>
      </w:tr>
      <w:tr w:rsidR="001E7822" w14:paraId="0398F5D0" w14:textId="77777777">
        <w:trPr>
          <w:trHeight w:val="144"/>
          <w:tblCellSpacing w:w="20" w:type="nil"/>
        </w:trPr>
        <w:tc>
          <w:tcPr>
            <w:tcW w:w="1080" w:type="dxa"/>
            <w:tcMar>
              <w:top w:w="50" w:type="dxa"/>
              <w:left w:w="100" w:type="dxa"/>
            </w:tcMar>
            <w:vAlign w:val="center"/>
          </w:tcPr>
          <w:p w14:paraId="488670F3" w14:textId="77777777" w:rsidR="001E7822" w:rsidRDefault="00125CFC">
            <w:pPr>
              <w:spacing w:after="0"/>
            </w:pPr>
            <w:r>
              <w:rPr>
                <w:rFonts w:ascii="Times New Roman" w:hAnsi="Times New Roman"/>
                <w:color w:val="000000"/>
                <w:sz w:val="24"/>
              </w:rPr>
              <w:t>15</w:t>
            </w:r>
          </w:p>
        </w:tc>
        <w:tc>
          <w:tcPr>
            <w:tcW w:w="4673" w:type="dxa"/>
            <w:tcMar>
              <w:top w:w="50" w:type="dxa"/>
              <w:left w:w="100" w:type="dxa"/>
            </w:tcMar>
            <w:vAlign w:val="center"/>
          </w:tcPr>
          <w:p w14:paraId="68A7E474" w14:textId="77777777" w:rsidR="001E7822" w:rsidRDefault="00125CFC">
            <w:pPr>
              <w:spacing w:after="0"/>
              <w:ind w:left="135"/>
            </w:pPr>
            <w:r>
              <w:rPr>
                <w:rFonts w:ascii="Times New Roman" w:hAnsi="Times New Roman"/>
                <w:color w:val="000000"/>
                <w:sz w:val="24"/>
              </w:rPr>
              <w:t xml:space="preserve">Баскетбол. </w:t>
            </w:r>
            <w:r>
              <w:rPr>
                <w:rFonts w:ascii="Times New Roman" w:hAnsi="Times New Roman"/>
                <w:color w:val="000000"/>
                <w:sz w:val="24"/>
              </w:rPr>
              <w:t>Совершенствование техники броска мяча в корзину в движении</w:t>
            </w:r>
          </w:p>
        </w:tc>
        <w:tc>
          <w:tcPr>
            <w:tcW w:w="2044" w:type="dxa"/>
            <w:tcMar>
              <w:top w:w="50" w:type="dxa"/>
              <w:left w:w="100" w:type="dxa"/>
            </w:tcMar>
            <w:vAlign w:val="center"/>
          </w:tcPr>
          <w:p w14:paraId="0BF42F9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1D2EB48" w14:textId="77777777" w:rsidR="001E7822" w:rsidRDefault="001E7822">
            <w:pPr>
              <w:spacing w:after="0"/>
              <w:ind w:left="135"/>
            </w:pPr>
          </w:p>
        </w:tc>
      </w:tr>
      <w:tr w:rsidR="001E7822" w14:paraId="123AFF8C" w14:textId="77777777">
        <w:trPr>
          <w:trHeight w:val="144"/>
          <w:tblCellSpacing w:w="20" w:type="nil"/>
        </w:trPr>
        <w:tc>
          <w:tcPr>
            <w:tcW w:w="1080" w:type="dxa"/>
            <w:tcMar>
              <w:top w:w="50" w:type="dxa"/>
              <w:left w:w="100" w:type="dxa"/>
            </w:tcMar>
            <w:vAlign w:val="center"/>
          </w:tcPr>
          <w:p w14:paraId="1E1AD913" w14:textId="77777777" w:rsidR="001E7822" w:rsidRDefault="00125CFC">
            <w:pPr>
              <w:spacing w:after="0"/>
            </w:pPr>
            <w:r>
              <w:rPr>
                <w:rFonts w:ascii="Times New Roman" w:hAnsi="Times New Roman"/>
                <w:color w:val="000000"/>
                <w:sz w:val="24"/>
              </w:rPr>
              <w:t>16</w:t>
            </w:r>
          </w:p>
        </w:tc>
        <w:tc>
          <w:tcPr>
            <w:tcW w:w="4673" w:type="dxa"/>
            <w:tcMar>
              <w:top w:w="50" w:type="dxa"/>
              <w:left w:w="100" w:type="dxa"/>
            </w:tcMar>
            <w:vAlign w:val="center"/>
          </w:tcPr>
          <w:p w14:paraId="07065D56" w14:textId="77777777" w:rsidR="001E7822" w:rsidRDefault="00125CFC">
            <w:pPr>
              <w:spacing w:after="0"/>
              <w:ind w:left="135"/>
            </w:pPr>
            <w:r>
              <w:rPr>
                <w:rFonts w:ascii="Times New Roman" w:hAnsi="Times New Roman"/>
                <w:color w:val="000000"/>
                <w:sz w:val="24"/>
              </w:rPr>
              <w:t>Баскетбол. Развитие скоростных и силовых способностей средствами игры баскетбол</w:t>
            </w:r>
          </w:p>
        </w:tc>
        <w:tc>
          <w:tcPr>
            <w:tcW w:w="2044" w:type="dxa"/>
            <w:tcMar>
              <w:top w:w="50" w:type="dxa"/>
              <w:left w:w="100" w:type="dxa"/>
            </w:tcMar>
            <w:vAlign w:val="center"/>
          </w:tcPr>
          <w:p w14:paraId="1A375EE5"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94048F0" w14:textId="77777777" w:rsidR="001E7822" w:rsidRDefault="001E7822">
            <w:pPr>
              <w:spacing w:after="0"/>
              <w:ind w:left="135"/>
            </w:pPr>
          </w:p>
        </w:tc>
      </w:tr>
      <w:tr w:rsidR="001E7822" w14:paraId="3158617F" w14:textId="77777777">
        <w:trPr>
          <w:trHeight w:val="144"/>
          <w:tblCellSpacing w:w="20" w:type="nil"/>
        </w:trPr>
        <w:tc>
          <w:tcPr>
            <w:tcW w:w="1080" w:type="dxa"/>
            <w:tcMar>
              <w:top w:w="50" w:type="dxa"/>
              <w:left w:w="100" w:type="dxa"/>
            </w:tcMar>
            <w:vAlign w:val="center"/>
          </w:tcPr>
          <w:p w14:paraId="7C6A67F6" w14:textId="77777777" w:rsidR="001E7822" w:rsidRDefault="00125CFC">
            <w:pPr>
              <w:spacing w:after="0"/>
            </w:pPr>
            <w:r>
              <w:rPr>
                <w:rFonts w:ascii="Times New Roman" w:hAnsi="Times New Roman"/>
                <w:color w:val="000000"/>
                <w:sz w:val="24"/>
              </w:rPr>
              <w:t>17</w:t>
            </w:r>
          </w:p>
        </w:tc>
        <w:tc>
          <w:tcPr>
            <w:tcW w:w="4673" w:type="dxa"/>
            <w:tcMar>
              <w:top w:w="50" w:type="dxa"/>
              <w:left w:w="100" w:type="dxa"/>
            </w:tcMar>
            <w:vAlign w:val="center"/>
          </w:tcPr>
          <w:p w14:paraId="19233ADC" w14:textId="77777777" w:rsidR="001E7822" w:rsidRDefault="00125CFC">
            <w:pPr>
              <w:spacing w:after="0"/>
              <w:ind w:left="135"/>
            </w:pPr>
            <w:r>
              <w:rPr>
                <w:rFonts w:ascii="Times New Roman" w:hAnsi="Times New Roman"/>
                <w:color w:val="000000"/>
                <w:sz w:val="24"/>
              </w:rPr>
              <w:t>Физическая культура, психическое и социальное здоровье</w:t>
            </w:r>
          </w:p>
        </w:tc>
        <w:tc>
          <w:tcPr>
            <w:tcW w:w="2044" w:type="dxa"/>
            <w:tcMar>
              <w:top w:w="50" w:type="dxa"/>
              <w:left w:w="100" w:type="dxa"/>
            </w:tcMar>
            <w:vAlign w:val="center"/>
          </w:tcPr>
          <w:p w14:paraId="7795D26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9B49F84" w14:textId="77777777" w:rsidR="001E7822" w:rsidRDefault="001E7822">
            <w:pPr>
              <w:spacing w:after="0"/>
              <w:ind w:left="135"/>
            </w:pPr>
          </w:p>
        </w:tc>
      </w:tr>
      <w:tr w:rsidR="001E7822" w14:paraId="119CD90F" w14:textId="77777777">
        <w:trPr>
          <w:trHeight w:val="144"/>
          <w:tblCellSpacing w:w="20" w:type="nil"/>
        </w:trPr>
        <w:tc>
          <w:tcPr>
            <w:tcW w:w="1080" w:type="dxa"/>
            <w:tcMar>
              <w:top w:w="50" w:type="dxa"/>
              <w:left w:w="100" w:type="dxa"/>
            </w:tcMar>
            <w:vAlign w:val="center"/>
          </w:tcPr>
          <w:p w14:paraId="26A1171C" w14:textId="77777777" w:rsidR="001E7822" w:rsidRDefault="00125CFC">
            <w:pPr>
              <w:spacing w:after="0"/>
            </w:pPr>
            <w:r>
              <w:rPr>
                <w:rFonts w:ascii="Times New Roman" w:hAnsi="Times New Roman"/>
                <w:color w:val="000000"/>
                <w:sz w:val="24"/>
              </w:rPr>
              <w:t>18</w:t>
            </w:r>
          </w:p>
        </w:tc>
        <w:tc>
          <w:tcPr>
            <w:tcW w:w="4673" w:type="dxa"/>
            <w:tcMar>
              <w:top w:w="50" w:type="dxa"/>
              <w:left w:w="100" w:type="dxa"/>
            </w:tcMar>
            <w:vAlign w:val="center"/>
          </w:tcPr>
          <w:p w14:paraId="0D005C13" w14:textId="77777777" w:rsidR="001E7822" w:rsidRDefault="00125CFC">
            <w:pPr>
              <w:spacing w:after="0"/>
              <w:ind w:left="135"/>
            </w:pPr>
            <w:r>
              <w:rPr>
                <w:rFonts w:ascii="Times New Roman" w:hAnsi="Times New Roman"/>
                <w:color w:val="000000"/>
                <w:sz w:val="24"/>
              </w:rPr>
              <w:t xml:space="preserve">Баскетбол. </w:t>
            </w: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14:paraId="61D902A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D474131" w14:textId="77777777" w:rsidR="001E7822" w:rsidRDefault="001E7822">
            <w:pPr>
              <w:spacing w:after="0"/>
              <w:ind w:left="135"/>
            </w:pPr>
          </w:p>
        </w:tc>
      </w:tr>
      <w:tr w:rsidR="001E7822" w14:paraId="3A4606FB" w14:textId="77777777">
        <w:trPr>
          <w:trHeight w:val="144"/>
          <w:tblCellSpacing w:w="20" w:type="nil"/>
        </w:trPr>
        <w:tc>
          <w:tcPr>
            <w:tcW w:w="1080" w:type="dxa"/>
            <w:tcMar>
              <w:top w:w="50" w:type="dxa"/>
              <w:left w:w="100" w:type="dxa"/>
            </w:tcMar>
            <w:vAlign w:val="center"/>
          </w:tcPr>
          <w:p w14:paraId="493FC946" w14:textId="77777777" w:rsidR="001E7822" w:rsidRDefault="00125CFC">
            <w:pPr>
              <w:spacing w:after="0"/>
            </w:pPr>
            <w:r>
              <w:rPr>
                <w:rFonts w:ascii="Times New Roman" w:hAnsi="Times New Roman"/>
                <w:color w:val="000000"/>
                <w:sz w:val="24"/>
              </w:rPr>
              <w:t>19</w:t>
            </w:r>
          </w:p>
        </w:tc>
        <w:tc>
          <w:tcPr>
            <w:tcW w:w="4673" w:type="dxa"/>
            <w:tcMar>
              <w:top w:w="50" w:type="dxa"/>
              <w:left w:w="100" w:type="dxa"/>
            </w:tcMar>
            <w:vAlign w:val="center"/>
          </w:tcPr>
          <w:p w14:paraId="2F195E71" w14:textId="77777777" w:rsidR="001E7822" w:rsidRDefault="00125CFC">
            <w:pPr>
              <w:spacing w:after="0"/>
              <w:ind w:left="135"/>
            </w:pPr>
            <w:r>
              <w:rPr>
                <w:rFonts w:ascii="Times New Roman" w:hAnsi="Times New Roman"/>
                <w:color w:val="000000"/>
                <w:sz w:val="24"/>
              </w:rPr>
              <w:t>Баскетбол. Техника судейства игры баскетбол</w:t>
            </w:r>
          </w:p>
        </w:tc>
        <w:tc>
          <w:tcPr>
            <w:tcW w:w="2044" w:type="dxa"/>
            <w:tcMar>
              <w:top w:w="50" w:type="dxa"/>
              <w:left w:w="100" w:type="dxa"/>
            </w:tcMar>
            <w:vAlign w:val="center"/>
          </w:tcPr>
          <w:p w14:paraId="7B48F0F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851EEE1" w14:textId="77777777" w:rsidR="001E7822" w:rsidRDefault="001E7822">
            <w:pPr>
              <w:spacing w:after="0"/>
              <w:ind w:left="135"/>
            </w:pPr>
          </w:p>
        </w:tc>
      </w:tr>
      <w:tr w:rsidR="001E7822" w14:paraId="352791C5" w14:textId="77777777">
        <w:trPr>
          <w:trHeight w:val="144"/>
          <w:tblCellSpacing w:w="20" w:type="nil"/>
        </w:trPr>
        <w:tc>
          <w:tcPr>
            <w:tcW w:w="1080" w:type="dxa"/>
            <w:tcMar>
              <w:top w:w="50" w:type="dxa"/>
              <w:left w:w="100" w:type="dxa"/>
            </w:tcMar>
            <w:vAlign w:val="center"/>
          </w:tcPr>
          <w:p w14:paraId="2B868B79" w14:textId="77777777" w:rsidR="001E7822" w:rsidRDefault="00125CFC">
            <w:pPr>
              <w:spacing w:after="0"/>
            </w:pPr>
            <w:r>
              <w:rPr>
                <w:rFonts w:ascii="Times New Roman" w:hAnsi="Times New Roman"/>
                <w:color w:val="000000"/>
                <w:sz w:val="24"/>
              </w:rPr>
              <w:t>20</w:t>
            </w:r>
          </w:p>
        </w:tc>
        <w:tc>
          <w:tcPr>
            <w:tcW w:w="4673" w:type="dxa"/>
            <w:tcMar>
              <w:top w:w="50" w:type="dxa"/>
              <w:left w:w="100" w:type="dxa"/>
            </w:tcMar>
            <w:vAlign w:val="center"/>
          </w:tcPr>
          <w:p w14:paraId="63A174F3" w14:textId="77777777" w:rsidR="001E7822" w:rsidRDefault="00125CFC">
            <w:pPr>
              <w:spacing w:after="0"/>
              <w:ind w:left="135"/>
            </w:pPr>
            <w:r>
              <w:rPr>
                <w:rFonts w:ascii="Times New Roman" w:hAnsi="Times New Roman"/>
                <w:color w:val="000000"/>
                <w:sz w:val="24"/>
              </w:rPr>
              <w:t>Волейбол. Общефизическая подготовка средствами игры волейбол</w:t>
            </w:r>
          </w:p>
        </w:tc>
        <w:tc>
          <w:tcPr>
            <w:tcW w:w="2044" w:type="dxa"/>
            <w:tcMar>
              <w:top w:w="50" w:type="dxa"/>
              <w:left w:w="100" w:type="dxa"/>
            </w:tcMar>
            <w:vAlign w:val="center"/>
          </w:tcPr>
          <w:p w14:paraId="44107FD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8064F93" w14:textId="77777777" w:rsidR="001E7822" w:rsidRDefault="001E7822">
            <w:pPr>
              <w:spacing w:after="0"/>
              <w:ind w:left="135"/>
            </w:pPr>
          </w:p>
        </w:tc>
      </w:tr>
      <w:tr w:rsidR="001E7822" w14:paraId="4ED31AA4" w14:textId="77777777">
        <w:trPr>
          <w:trHeight w:val="144"/>
          <w:tblCellSpacing w:w="20" w:type="nil"/>
        </w:trPr>
        <w:tc>
          <w:tcPr>
            <w:tcW w:w="1080" w:type="dxa"/>
            <w:tcMar>
              <w:top w:w="50" w:type="dxa"/>
              <w:left w:w="100" w:type="dxa"/>
            </w:tcMar>
            <w:vAlign w:val="center"/>
          </w:tcPr>
          <w:p w14:paraId="4A100476" w14:textId="77777777" w:rsidR="001E7822" w:rsidRDefault="00125CFC">
            <w:pPr>
              <w:spacing w:after="0"/>
            </w:pPr>
            <w:r>
              <w:rPr>
                <w:rFonts w:ascii="Times New Roman" w:hAnsi="Times New Roman"/>
                <w:color w:val="000000"/>
                <w:sz w:val="24"/>
              </w:rPr>
              <w:t>21</w:t>
            </w:r>
          </w:p>
        </w:tc>
        <w:tc>
          <w:tcPr>
            <w:tcW w:w="4673" w:type="dxa"/>
            <w:tcMar>
              <w:top w:w="50" w:type="dxa"/>
              <w:left w:w="100" w:type="dxa"/>
            </w:tcMar>
            <w:vAlign w:val="center"/>
          </w:tcPr>
          <w:p w14:paraId="63881129" w14:textId="77777777" w:rsidR="001E7822" w:rsidRDefault="00125CFC">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w:t>
            </w:r>
            <w:r>
              <w:rPr>
                <w:rFonts w:ascii="Times New Roman" w:hAnsi="Times New Roman"/>
                <w:color w:val="000000"/>
                <w:sz w:val="24"/>
              </w:rPr>
              <w:t>высокой перекладине. Рывок гири 16 кг. Сгибание и разгибание рук в упоре лежа на полу</w:t>
            </w:r>
          </w:p>
        </w:tc>
        <w:tc>
          <w:tcPr>
            <w:tcW w:w="2044" w:type="dxa"/>
            <w:tcMar>
              <w:top w:w="50" w:type="dxa"/>
              <w:left w:w="100" w:type="dxa"/>
            </w:tcMar>
            <w:vAlign w:val="center"/>
          </w:tcPr>
          <w:p w14:paraId="76073A1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E4D8424" w14:textId="77777777" w:rsidR="001E7822" w:rsidRDefault="001E7822">
            <w:pPr>
              <w:spacing w:after="0"/>
              <w:ind w:left="135"/>
            </w:pPr>
          </w:p>
        </w:tc>
      </w:tr>
      <w:tr w:rsidR="001E7822" w14:paraId="1593FEE1" w14:textId="77777777">
        <w:trPr>
          <w:trHeight w:val="144"/>
          <w:tblCellSpacing w:w="20" w:type="nil"/>
        </w:trPr>
        <w:tc>
          <w:tcPr>
            <w:tcW w:w="1080" w:type="dxa"/>
            <w:tcMar>
              <w:top w:w="50" w:type="dxa"/>
              <w:left w:w="100" w:type="dxa"/>
            </w:tcMar>
            <w:vAlign w:val="center"/>
          </w:tcPr>
          <w:p w14:paraId="13B1DCF3" w14:textId="77777777" w:rsidR="001E7822" w:rsidRDefault="00125CFC">
            <w:pPr>
              <w:spacing w:after="0"/>
            </w:pPr>
            <w:r>
              <w:rPr>
                <w:rFonts w:ascii="Times New Roman" w:hAnsi="Times New Roman"/>
                <w:color w:val="000000"/>
                <w:sz w:val="24"/>
              </w:rPr>
              <w:t>22</w:t>
            </w:r>
          </w:p>
        </w:tc>
        <w:tc>
          <w:tcPr>
            <w:tcW w:w="4673" w:type="dxa"/>
            <w:tcMar>
              <w:top w:w="50" w:type="dxa"/>
              <w:left w:w="100" w:type="dxa"/>
            </w:tcMar>
            <w:vAlign w:val="center"/>
          </w:tcPr>
          <w:p w14:paraId="297601D0" w14:textId="77777777" w:rsidR="001E7822" w:rsidRDefault="00125CFC">
            <w:pPr>
              <w:spacing w:after="0"/>
              <w:ind w:left="135"/>
            </w:pPr>
            <w:r>
              <w:rPr>
                <w:rFonts w:ascii="Times New Roman" w:hAnsi="Times New Roman"/>
                <w:color w:val="000000"/>
                <w:sz w:val="24"/>
              </w:rPr>
              <w:t>Волейбол. Техническая подготовка в волейболе</w:t>
            </w:r>
          </w:p>
        </w:tc>
        <w:tc>
          <w:tcPr>
            <w:tcW w:w="2044" w:type="dxa"/>
            <w:tcMar>
              <w:top w:w="50" w:type="dxa"/>
              <w:left w:w="100" w:type="dxa"/>
            </w:tcMar>
            <w:vAlign w:val="center"/>
          </w:tcPr>
          <w:p w14:paraId="2F30507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B8CD9FF" w14:textId="77777777" w:rsidR="001E7822" w:rsidRDefault="001E7822">
            <w:pPr>
              <w:spacing w:after="0"/>
              <w:ind w:left="135"/>
            </w:pPr>
          </w:p>
        </w:tc>
      </w:tr>
      <w:tr w:rsidR="001E7822" w14:paraId="536546F8" w14:textId="77777777">
        <w:trPr>
          <w:trHeight w:val="144"/>
          <w:tblCellSpacing w:w="20" w:type="nil"/>
        </w:trPr>
        <w:tc>
          <w:tcPr>
            <w:tcW w:w="1080" w:type="dxa"/>
            <w:tcMar>
              <w:top w:w="50" w:type="dxa"/>
              <w:left w:w="100" w:type="dxa"/>
            </w:tcMar>
            <w:vAlign w:val="center"/>
          </w:tcPr>
          <w:p w14:paraId="69A5BF4C" w14:textId="77777777" w:rsidR="001E7822" w:rsidRDefault="00125CFC">
            <w:pPr>
              <w:spacing w:after="0"/>
            </w:pPr>
            <w:r>
              <w:rPr>
                <w:rFonts w:ascii="Times New Roman" w:hAnsi="Times New Roman"/>
                <w:color w:val="000000"/>
                <w:sz w:val="24"/>
              </w:rPr>
              <w:t>23</w:t>
            </w:r>
          </w:p>
        </w:tc>
        <w:tc>
          <w:tcPr>
            <w:tcW w:w="4673" w:type="dxa"/>
            <w:tcMar>
              <w:top w:w="50" w:type="dxa"/>
              <w:left w:w="100" w:type="dxa"/>
            </w:tcMar>
            <w:vAlign w:val="center"/>
          </w:tcPr>
          <w:p w14:paraId="16A8C458" w14:textId="77777777" w:rsidR="001E7822" w:rsidRDefault="00125CFC">
            <w:pPr>
              <w:spacing w:after="0"/>
              <w:ind w:left="135"/>
            </w:pPr>
            <w:r>
              <w:rPr>
                <w:rFonts w:ascii="Times New Roman" w:hAnsi="Times New Roman"/>
                <w:color w:val="000000"/>
                <w:sz w:val="24"/>
              </w:rPr>
              <w:t>Волейбол. Развитие скоростных способностей средствами игры волейбол</w:t>
            </w:r>
          </w:p>
        </w:tc>
        <w:tc>
          <w:tcPr>
            <w:tcW w:w="2044" w:type="dxa"/>
            <w:tcMar>
              <w:top w:w="50" w:type="dxa"/>
              <w:left w:w="100" w:type="dxa"/>
            </w:tcMar>
            <w:vAlign w:val="center"/>
          </w:tcPr>
          <w:p w14:paraId="63810F8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93C8FCB" w14:textId="77777777" w:rsidR="001E7822" w:rsidRDefault="001E7822">
            <w:pPr>
              <w:spacing w:after="0"/>
              <w:ind w:left="135"/>
            </w:pPr>
          </w:p>
        </w:tc>
      </w:tr>
      <w:tr w:rsidR="001E7822" w14:paraId="2E8C17CD" w14:textId="77777777">
        <w:trPr>
          <w:trHeight w:val="144"/>
          <w:tblCellSpacing w:w="20" w:type="nil"/>
        </w:trPr>
        <w:tc>
          <w:tcPr>
            <w:tcW w:w="1080" w:type="dxa"/>
            <w:tcMar>
              <w:top w:w="50" w:type="dxa"/>
              <w:left w:w="100" w:type="dxa"/>
            </w:tcMar>
            <w:vAlign w:val="center"/>
          </w:tcPr>
          <w:p w14:paraId="6F608B55" w14:textId="77777777" w:rsidR="001E7822" w:rsidRDefault="00125CFC">
            <w:pPr>
              <w:spacing w:after="0"/>
            </w:pPr>
            <w:r>
              <w:rPr>
                <w:rFonts w:ascii="Times New Roman" w:hAnsi="Times New Roman"/>
                <w:color w:val="000000"/>
                <w:sz w:val="24"/>
              </w:rPr>
              <w:t>24</w:t>
            </w:r>
          </w:p>
        </w:tc>
        <w:tc>
          <w:tcPr>
            <w:tcW w:w="4673" w:type="dxa"/>
            <w:tcMar>
              <w:top w:w="50" w:type="dxa"/>
              <w:left w:w="100" w:type="dxa"/>
            </w:tcMar>
            <w:vAlign w:val="center"/>
          </w:tcPr>
          <w:p w14:paraId="65CE23A7" w14:textId="77777777" w:rsidR="001E7822" w:rsidRDefault="00125CFC">
            <w:pPr>
              <w:spacing w:after="0"/>
              <w:ind w:left="135"/>
            </w:pPr>
            <w:r>
              <w:rPr>
                <w:rFonts w:ascii="Times New Roman" w:hAnsi="Times New Roman"/>
                <w:color w:val="000000"/>
                <w:sz w:val="24"/>
              </w:rPr>
              <w:t xml:space="preserve">Волейбол. </w:t>
            </w: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14:paraId="303AAD8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62041E0" w14:textId="77777777" w:rsidR="001E7822" w:rsidRDefault="001E7822">
            <w:pPr>
              <w:spacing w:after="0"/>
              <w:ind w:left="135"/>
            </w:pPr>
          </w:p>
        </w:tc>
      </w:tr>
      <w:tr w:rsidR="001E7822" w14:paraId="2A805077" w14:textId="77777777">
        <w:trPr>
          <w:trHeight w:val="144"/>
          <w:tblCellSpacing w:w="20" w:type="nil"/>
        </w:trPr>
        <w:tc>
          <w:tcPr>
            <w:tcW w:w="1080" w:type="dxa"/>
            <w:tcMar>
              <w:top w:w="50" w:type="dxa"/>
              <w:left w:w="100" w:type="dxa"/>
            </w:tcMar>
            <w:vAlign w:val="center"/>
          </w:tcPr>
          <w:p w14:paraId="4F79DCC0" w14:textId="77777777" w:rsidR="001E7822" w:rsidRDefault="00125CFC">
            <w:pPr>
              <w:spacing w:after="0"/>
            </w:pPr>
            <w:r>
              <w:rPr>
                <w:rFonts w:ascii="Times New Roman" w:hAnsi="Times New Roman"/>
                <w:color w:val="000000"/>
                <w:sz w:val="24"/>
              </w:rPr>
              <w:t>25</w:t>
            </w:r>
          </w:p>
        </w:tc>
        <w:tc>
          <w:tcPr>
            <w:tcW w:w="4673" w:type="dxa"/>
            <w:tcMar>
              <w:top w:w="50" w:type="dxa"/>
              <w:left w:w="100" w:type="dxa"/>
            </w:tcMar>
            <w:vAlign w:val="center"/>
          </w:tcPr>
          <w:p w14:paraId="1116A452" w14:textId="77777777" w:rsidR="001E7822" w:rsidRDefault="00125CFC">
            <w:pPr>
              <w:spacing w:after="0"/>
              <w:ind w:left="135"/>
            </w:pPr>
            <w:r>
              <w:rPr>
                <w:rFonts w:ascii="Times New Roman" w:hAnsi="Times New Roman"/>
                <w:color w:val="000000"/>
                <w:sz w:val="24"/>
              </w:rPr>
              <w:t>Волейбол. Совершенствование техники нападающего удара</w:t>
            </w:r>
          </w:p>
        </w:tc>
        <w:tc>
          <w:tcPr>
            <w:tcW w:w="2044" w:type="dxa"/>
            <w:tcMar>
              <w:top w:w="50" w:type="dxa"/>
              <w:left w:w="100" w:type="dxa"/>
            </w:tcMar>
            <w:vAlign w:val="center"/>
          </w:tcPr>
          <w:p w14:paraId="2CAA86D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504215A" w14:textId="77777777" w:rsidR="001E7822" w:rsidRDefault="001E7822">
            <w:pPr>
              <w:spacing w:after="0"/>
              <w:ind w:left="135"/>
            </w:pPr>
          </w:p>
        </w:tc>
      </w:tr>
      <w:tr w:rsidR="001E7822" w14:paraId="6B3F2FAC" w14:textId="77777777">
        <w:trPr>
          <w:trHeight w:val="144"/>
          <w:tblCellSpacing w:w="20" w:type="nil"/>
        </w:trPr>
        <w:tc>
          <w:tcPr>
            <w:tcW w:w="1080" w:type="dxa"/>
            <w:tcMar>
              <w:top w:w="50" w:type="dxa"/>
              <w:left w:w="100" w:type="dxa"/>
            </w:tcMar>
            <w:vAlign w:val="center"/>
          </w:tcPr>
          <w:p w14:paraId="179BA5BF" w14:textId="77777777" w:rsidR="001E7822" w:rsidRDefault="00125CFC">
            <w:pPr>
              <w:spacing w:after="0"/>
            </w:pPr>
            <w:r>
              <w:rPr>
                <w:rFonts w:ascii="Times New Roman" w:hAnsi="Times New Roman"/>
                <w:color w:val="000000"/>
                <w:sz w:val="24"/>
              </w:rPr>
              <w:t>26</w:t>
            </w:r>
          </w:p>
        </w:tc>
        <w:tc>
          <w:tcPr>
            <w:tcW w:w="4673" w:type="dxa"/>
            <w:tcMar>
              <w:top w:w="50" w:type="dxa"/>
              <w:left w:w="100" w:type="dxa"/>
            </w:tcMar>
            <w:vAlign w:val="center"/>
          </w:tcPr>
          <w:p w14:paraId="493252EC"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14:paraId="2AA40CF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292226A" w14:textId="77777777" w:rsidR="001E7822" w:rsidRDefault="001E7822">
            <w:pPr>
              <w:spacing w:after="0"/>
              <w:ind w:left="135"/>
            </w:pPr>
          </w:p>
        </w:tc>
      </w:tr>
      <w:tr w:rsidR="001E7822" w14:paraId="53E2E93D" w14:textId="77777777">
        <w:trPr>
          <w:trHeight w:val="144"/>
          <w:tblCellSpacing w:w="20" w:type="nil"/>
        </w:trPr>
        <w:tc>
          <w:tcPr>
            <w:tcW w:w="1080" w:type="dxa"/>
            <w:tcMar>
              <w:top w:w="50" w:type="dxa"/>
              <w:left w:w="100" w:type="dxa"/>
            </w:tcMar>
            <w:vAlign w:val="center"/>
          </w:tcPr>
          <w:p w14:paraId="7214BA5D" w14:textId="77777777" w:rsidR="001E7822" w:rsidRDefault="00125CFC">
            <w:pPr>
              <w:spacing w:after="0"/>
            </w:pPr>
            <w:r>
              <w:rPr>
                <w:rFonts w:ascii="Times New Roman" w:hAnsi="Times New Roman"/>
                <w:color w:val="000000"/>
                <w:sz w:val="24"/>
              </w:rPr>
              <w:t>27</w:t>
            </w:r>
          </w:p>
        </w:tc>
        <w:tc>
          <w:tcPr>
            <w:tcW w:w="4673" w:type="dxa"/>
            <w:tcMar>
              <w:top w:w="50" w:type="dxa"/>
              <w:left w:w="100" w:type="dxa"/>
            </w:tcMar>
            <w:vAlign w:val="center"/>
          </w:tcPr>
          <w:p w14:paraId="203E7CBF" w14:textId="77777777" w:rsidR="001E7822" w:rsidRDefault="00125CFC">
            <w:pPr>
              <w:spacing w:after="0"/>
              <w:ind w:left="135"/>
            </w:pPr>
            <w:r>
              <w:rPr>
                <w:rFonts w:ascii="Times New Roman" w:hAnsi="Times New Roman"/>
                <w:color w:val="000000"/>
                <w:sz w:val="24"/>
              </w:rPr>
              <w:t xml:space="preserve">Волейбол. </w:t>
            </w:r>
            <w:r>
              <w:rPr>
                <w:rFonts w:ascii="Times New Roman" w:hAnsi="Times New Roman"/>
                <w:color w:val="000000"/>
                <w:sz w:val="24"/>
              </w:rPr>
              <w:t>Совершенствование техники одиночного блока</w:t>
            </w:r>
          </w:p>
        </w:tc>
        <w:tc>
          <w:tcPr>
            <w:tcW w:w="2044" w:type="dxa"/>
            <w:tcMar>
              <w:top w:w="50" w:type="dxa"/>
              <w:left w:w="100" w:type="dxa"/>
            </w:tcMar>
            <w:vAlign w:val="center"/>
          </w:tcPr>
          <w:p w14:paraId="184461B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265510C" w14:textId="77777777" w:rsidR="001E7822" w:rsidRDefault="001E7822">
            <w:pPr>
              <w:spacing w:after="0"/>
              <w:ind w:left="135"/>
            </w:pPr>
          </w:p>
        </w:tc>
      </w:tr>
      <w:tr w:rsidR="001E7822" w14:paraId="68A5D39C" w14:textId="77777777">
        <w:trPr>
          <w:trHeight w:val="144"/>
          <w:tblCellSpacing w:w="20" w:type="nil"/>
        </w:trPr>
        <w:tc>
          <w:tcPr>
            <w:tcW w:w="1080" w:type="dxa"/>
            <w:tcMar>
              <w:top w:w="50" w:type="dxa"/>
              <w:left w:w="100" w:type="dxa"/>
            </w:tcMar>
            <w:vAlign w:val="center"/>
          </w:tcPr>
          <w:p w14:paraId="431AA59F" w14:textId="77777777" w:rsidR="001E7822" w:rsidRDefault="00125CFC">
            <w:pPr>
              <w:spacing w:after="0"/>
            </w:pPr>
            <w:r>
              <w:rPr>
                <w:rFonts w:ascii="Times New Roman" w:hAnsi="Times New Roman"/>
                <w:color w:val="000000"/>
                <w:sz w:val="24"/>
              </w:rPr>
              <w:t>28</w:t>
            </w:r>
          </w:p>
        </w:tc>
        <w:tc>
          <w:tcPr>
            <w:tcW w:w="4673" w:type="dxa"/>
            <w:tcMar>
              <w:top w:w="50" w:type="dxa"/>
              <w:left w:w="100" w:type="dxa"/>
            </w:tcMar>
            <w:vAlign w:val="center"/>
          </w:tcPr>
          <w:p w14:paraId="7050A425" w14:textId="77777777" w:rsidR="001E7822" w:rsidRDefault="00125CFC">
            <w:pPr>
              <w:spacing w:after="0"/>
              <w:ind w:left="135"/>
            </w:pPr>
            <w:r>
              <w:rPr>
                <w:rFonts w:ascii="Times New Roman" w:hAnsi="Times New Roman"/>
                <w:color w:val="000000"/>
                <w:sz w:val="24"/>
              </w:rPr>
              <w:t>Волейбол. Развитие выносливости средствами игры волейбол</w:t>
            </w:r>
          </w:p>
        </w:tc>
        <w:tc>
          <w:tcPr>
            <w:tcW w:w="2044" w:type="dxa"/>
            <w:tcMar>
              <w:top w:w="50" w:type="dxa"/>
              <w:left w:w="100" w:type="dxa"/>
            </w:tcMar>
            <w:vAlign w:val="center"/>
          </w:tcPr>
          <w:p w14:paraId="60B6020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17961B2" w14:textId="77777777" w:rsidR="001E7822" w:rsidRDefault="001E7822">
            <w:pPr>
              <w:spacing w:after="0"/>
              <w:ind w:left="135"/>
            </w:pPr>
          </w:p>
        </w:tc>
      </w:tr>
      <w:tr w:rsidR="001E7822" w14:paraId="6AF4E050" w14:textId="77777777">
        <w:trPr>
          <w:trHeight w:val="144"/>
          <w:tblCellSpacing w:w="20" w:type="nil"/>
        </w:trPr>
        <w:tc>
          <w:tcPr>
            <w:tcW w:w="1080" w:type="dxa"/>
            <w:tcMar>
              <w:top w:w="50" w:type="dxa"/>
              <w:left w:w="100" w:type="dxa"/>
            </w:tcMar>
            <w:vAlign w:val="center"/>
          </w:tcPr>
          <w:p w14:paraId="3CB401BB" w14:textId="77777777" w:rsidR="001E7822" w:rsidRDefault="00125CFC">
            <w:pPr>
              <w:spacing w:after="0"/>
            </w:pPr>
            <w:r>
              <w:rPr>
                <w:rFonts w:ascii="Times New Roman" w:hAnsi="Times New Roman"/>
                <w:color w:val="000000"/>
                <w:sz w:val="24"/>
              </w:rPr>
              <w:t>29</w:t>
            </w:r>
          </w:p>
        </w:tc>
        <w:tc>
          <w:tcPr>
            <w:tcW w:w="4673" w:type="dxa"/>
            <w:tcMar>
              <w:top w:w="50" w:type="dxa"/>
              <w:left w:w="100" w:type="dxa"/>
            </w:tcMar>
            <w:vAlign w:val="center"/>
          </w:tcPr>
          <w:p w14:paraId="60B338A6" w14:textId="77777777" w:rsidR="001E7822" w:rsidRDefault="00125CFC">
            <w:pPr>
              <w:spacing w:after="0"/>
              <w:ind w:left="135"/>
            </w:pPr>
            <w:r>
              <w:rPr>
                <w:rFonts w:ascii="Times New Roman" w:hAnsi="Times New Roman"/>
                <w:color w:val="000000"/>
                <w:sz w:val="24"/>
              </w:rPr>
              <w:t>Волейбол. Развитие силовых способностей средствами игры волейбол</w:t>
            </w:r>
          </w:p>
        </w:tc>
        <w:tc>
          <w:tcPr>
            <w:tcW w:w="2044" w:type="dxa"/>
            <w:tcMar>
              <w:top w:w="50" w:type="dxa"/>
              <w:left w:w="100" w:type="dxa"/>
            </w:tcMar>
            <w:vAlign w:val="center"/>
          </w:tcPr>
          <w:p w14:paraId="569130B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B06B25A" w14:textId="77777777" w:rsidR="001E7822" w:rsidRDefault="001E7822">
            <w:pPr>
              <w:spacing w:after="0"/>
              <w:ind w:left="135"/>
            </w:pPr>
          </w:p>
        </w:tc>
      </w:tr>
      <w:tr w:rsidR="001E7822" w14:paraId="58EBAE11" w14:textId="77777777">
        <w:trPr>
          <w:trHeight w:val="144"/>
          <w:tblCellSpacing w:w="20" w:type="nil"/>
        </w:trPr>
        <w:tc>
          <w:tcPr>
            <w:tcW w:w="1080" w:type="dxa"/>
            <w:tcMar>
              <w:top w:w="50" w:type="dxa"/>
              <w:left w:w="100" w:type="dxa"/>
            </w:tcMar>
            <w:vAlign w:val="center"/>
          </w:tcPr>
          <w:p w14:paraId="4F4E510D" w14:textId="77777777" w:rsidR="001E7822" w:rsidRDefault="00125CFC">
            <w:pPr>
              <w:spacing w:after="0"/>
            </w:pPr>
            <w:r>
              <w:rPr>
                <w:rFonts w:ascii="Times New Roman" w:hAnsi="Times New Roman"/>
                <w:color w:val="000000"/>
                <w:sz w:val="24"/>
              </w:rPr>
              <w:t>30</w:t>
            </w:r>
          </w:p>
        </w:tc>
        <w:tc>
          <w:tcPr>
            <w:tcW w:w="4673" w:type="dxa"/>
            <w:tcMar>
              <w:top w:w="50" w:type="dxa"/>
              <w:left w:w="100" w:type="dxa"/>
            </w:tcMar>
            <w:vAlign w:val="center"/>
          </w:tcPr>
          <w:p w14:paraId="0A884075" w14:textId="77777777" w:rsidR="001E7822" w:rsidRDefault="00125CFC">
            <w:pPr>
              <w:spacing w:after="0"/>
              <w:ind w:left="135"/>
            </w:pPr>
            <w:r>
              <w:rPr>
                <w:rFonts w:ascii="Times New Roman" w:hAnsi="Times New Roman"/>
                <w:color w:val="000000"/>
                <w:sz w:val="24"/>
              </w:rPr>
              <w:t xml:space="preserve">Волейбол. Развитие координационных способностей </w:t>
            </w:r>
            <w:r>
              <w:rPr>
                <w:rFonts w:ascii="Times New Roman" w:hAnsi="Times New Roman"/>
                <w:color w:val="000000"/>
                <w:sz w:val="24"/>
              </w:rPr>
              <w:t>средствами игры волейбол</w:t>
            </w:r>
          </w:p>
        </w:tc>
        <w:tc>
          <w:tcPr>
            <w:tcW w:w="2044" w:type="dxa"/>
            <w:tcMar>
              <w:top w:w="50" w:type="dxa"/>
              <w:left w:w="100" w:type="dxa"/>
            </w:tcMar>
            <w:vAlign w:val="center"/>
          </w:tcPr>
          <w:p w14:paraId="281D8F1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1071CE1" w14:textId="77777777" w:rsidR="001E7822" w:rsidRDefault="001E7822">
            <w:pPr>
              <w:spacing w:after="0"/>
              <w:ind w:left="135"/>
            </w:pPr>
          </w:p>
        </w:tc>
      </w:tr>
      <w:tr w:rsidR="001E7822" w14:paraId="32BB0D63" w14:textId="77777777">
        <w:trPr>
          <w:trHeight w:val="144"/>
          <w:tblCellSpacing w:w="20" w:type="nil"/>
        </w:trPr>
        <w:tc>
          <w:tcPr>
            <w:tcW w:w="1080" w:type="dxa"/>
            <w:tcMar>
              <w:top w:w="50" w:type="dxa"/>
              <w:left w:w="100" w:type="dxa"/>
            </w:tcMar>
            <w:vAlign w:val="center"/>
          </w:tcPr>
          <w:p w14:paraId="6481A335" w14:textId="77777777" w:rsidR="001E7822" w:rsidRDefault="00125CFC">
            <w:pPr>
              <w:spacing w:after="0"/>
            </w:pPr>
            <w:r>
              <w:rPr>
                <w:rFonts w:ascii="Times New Roman" w:hAnsi="Times New Roman"/>
                <w:color w:val="000000"/>
                <w:sz w:val="24"/>
              </w:rPr>
              <w:t>31</w:t>
            </w:r>
          </w:p>
        </w:tc>
        <w:tc>
          <w:tcPr>
            <w:tcW w:w="4673" w:type="dxa"/>
            <w:tcMar>
              <w:top w:w="50" w:type="dxa"/>
              <w:left w:w="100" w:type="dxa"/>
            </w:tcMar>
            <w:vAlign w:val="center"/>
          </w:tcPr>
          <w:p w14:paraId="5C5F0AB5" w14:textId="77777777" w:rsidR="001E7822" w:rsidRDefault="00125CFC">
            <w:pPr>
              <w:spacing w:after="0"/>
              <w:ind w:left="135"/>
            </w:pPr>
            <w:r>
              <w:rPr>
                <w:rFonts w:ascii="Times New Roman" w:hAnsi="Times New Roman"/>
                <w:color w:val="000000"/>
                <w:sz w:val="24"/>
              </w:rPr>
              <w:t>Волейбол. Тренировочные игры по волейболу</w:t>
            </w:r>
          </w:p>
        </w:tc>
        <w:tc>
          <w:tcPr>
            <w:tcW w:w="2044" w:type="dxa"/>
            <w:tcMar>
              <w:top w:w="50" w:type="dxa"/>
              <w:left w:w="100" w:type="dxa"/>
            </w:tcMar>
            <w:vAlign w:val="center"/>
          </w:tcPr>
          <w:p w14:paraId="452AB585"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2827B26" w14:textId="77777777" w:rsidR="001E7822" w:rsidRDefault="001E7822">
            <w:pPr>
              <w:spacing w:after="0"/>
              <w:ind w:left="135"/>
            </w:pPr>
          </w:p>
        </w:tc>
      </w:tr>
      <w:tr w:rsidR="001E7822" w14:paraId="43A29045" w14:textId="77777777">
        <w:trPr>
          <w:trHeight w:val="144"/>
          <w:tblCellSpacing w:w="20" w:type="nil"/>
        </w:trPr>
        <w:tc>
          <w:tcPr>
            <w:tcW w:w="1080" w:type="dxa"/>
            <w:tcMar>
              <w:top w:w="50" w:type="dxa"/>
              <w:left w:w="100" w:type="dxa"/>
            </w:tcMar>
            <w:vAlign w:val="center"/>
          </w:tcPr>
          <w:p w14:paraId="4CFD6BBA" w14:textId="77777777" w:rsidR="001E7822" w:rsidRDefault="00125CFC">
            <w:pPr>
              <w:spacing w:after="0"/>
            </w:pPr>
            <w:r>
              <w:rPr>
                <w:rFonts w:ascii="Times New Roman" w:hAnsi="Times New Roman"/>
                <w:color w:val="000000"/>
                <w:sz w:val="24"/>
              </w:rPr>
              <w:t>32</w:t>
            </w:r>
          </w:p>
        </w:tc>
        <w:tc>
          <w:tcPr>
            <w:tcW w:w="4673" w:type="dxa"/>
            <w:tcMar>
              <w:top w:w="50" w:type="dxa"/>
              <w:left w:w="100" w:type="dxa"/>
            </w:tcMar>
            <w:vAlign w:val="center"/>
          </w:tcPr>
          <w:p w14:paraId="311A9377" w14:textId="77777777" w:rsidR="001E7822" w:rsidRDefault="00125CFC">
            <w:pPr>
              <w:spacing w:after="0"/>
              <w:ind w:left="135"/>
            </w:pPr>
            <w:r>
              <w:rPr>
                <w:rFonts w:ascii="Times New Roman" w:hAnsi="Times New Roman"/>
                <w:color w:val="000000"/>
                <w:sz w:val="24"/>
              </w:rPr>
              <w:t>Волейбол. Техника судейства игры волейбол</w:t>
            </w:r>
          </w:p>
        </w:tc>
        <w:tc>
          <w:tcPr>
            <w:tcW w:w="2044" w:type="dxa"/>
            <w:tcMar>
              <w:top w:w="50" w:type="dxa"/>
              <w:left w:w="100" w:type="dxa"/>
            </w:tcMar>
            <w:vAlign w:val="center"/>
          </w:tcPr>
          <w:p w14:paraId="63980E5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B6B6F88" w14:textId="77777777" w:rsidR="001E7822" w:rsidRDefault="001E7822">
            <w:pPr>
              <w:spacing w:after="0"/>
              <w:ind w:left="135"/>
            </w:pPr>
          </w:p>
        </w:tc>
      </w:tr>
      <w:tr w:rsidR="001E7822" w14:paraId="2BEDD7AD" w14:textId="77777777">
        <w:trPr>
          <w:trHeight w:val="144"/>
          <w:tblCellSpacing w:w="20" w:type="nil"/>
        </w:trPr>
        <w:tc>
          <w:tcPr>
            <w:tcW w:w="1080" w:type="dxa"/>
            <w:tcMar>
              <w:top w:w="50" w:type="dxa"/>
              <w:left w:w="100" w:type="dxa"/>
            </w:tcMar>
            <w:vAlign w:val="center"/>
          </w:tcPr>
          <w:p w14:paraId="4E857511" w14:textId="77777777" w:rsidR="001E7822" w:rsidRDefault="00125CFC">
            <w:pPr>
              <w:spacing w:after="0"/>
            </w:pPr>
            <w:r>
              <w:rPr>
                <w:rFonts w:ascii="Times New Roman" w:hAnsi="Times New Roman"/>
                <w:color w:val="000000"/>
                <w:sz w:val="24"/>
              </w:rPr>
              <w:t>33</w:t>
            </w:r>
          </w:p>
        </w:tc>
        <w:tc>
          <w:tcPr>
            <w:tcW w:w="4673" w:type="dxa"/>
            <w:tcMar>
              <w:top w:w="50" w:type="dxa"/>
              <w:left w:w="100" w:type="dxa"/>
            </w:tcMar>
            <w:vAlign w:val="center"/>
          </w:tcPr>
          <w:p w14:paraId="70E8EA62" w14:textId="77777777" w:rsidR="001E7822" w:rsidRDefault="00125CFC">
            <w:pPr>
              <w:spacing w:after="0"/>
              <w:ind w:left="135"/>
            </w:pPr>
            <w:r>
              <w:rPr>
                <w:rFonts w:ascii="Times New Roman" w:hAnsi="Times New Roman"/>
                <w:color w:val="000000"/>
                <w:sz w:val="24"/>
              </w:rPr>
              <w:t>Физическая культура и физическое здоровье</w:t>
            </w:r>
          </w:p>
        </w:tc>
        <w:tc>
          <w:tcPr>
            <w:tcW w:w="2044" w:type="dxa"/>
            <w:tcMar>
              <w:top w:w="50" w:type="dxa"/>
              <w:left w:w="100" w:type="dxa"/>
            </w:tcMar>
            <w:vAlign w:val="center"/>
          </w:tcPr>
          <w:p w14:paraId="3274B04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19C802B" w14:textId="77777777" w:rsidR="001E7822" w:rsidRDefault="001E7822">
            <w:pPr>
              <w:spacing w:after="0"/>
              <w:ind w:left="135"/>
            </w:pPr>
          </w:p>
        </w:tc>
      </w:tr>
      <w:tr w:rsidR="001E7822" w14:paraId="033C9300" w14:textId="77777777">
        <w:trPr>
          <w:trHeight w:val="144"/>
          <w:tblCellSpacing w:w="20" w:type="nil"/>
        </w:trPr>
        <w:tc>
          <w:tcPr>
            <w:tcW w:w="1080" w:type="dxa"/>
            <w:tcMar>
              <w:top w:w="50" w:type="dxa"/>
              <w:left w:w="100" w:type="dxa"/>
            </w:tcMar>
            <w:vAlign w:val="center"/>
          </w:tcPr>
          <w:p w14:paraId="5E77CA75" w14:textId="77777777" w:rsidR="001E7822" w:rsidRDefault="00125CFC">
            <w:pPr>
              <w:spacing w:after="0"/>
            </w:pPr>
            <w:r>
              <w:rPr>
                <w:rFonts w:ascii="Times New Roman" w:hAnsi="Times New Roman"/>
                <w:color w:val="000000"/>
                <w:sz w:val="24"/>
              </w:rPr>
              <w:t>34</w:t>
            </w:r>
          </w:p>
        </w:tc>
        <w:tc>
          <w:tcPr>
            <w:tcW w:w="4673" w:type="dxa"/>
            <w:tcMar>
              <w:top w:w="50" w:type="dxa"/>
              <w:left w:w="100" w:type="dxa"/>
            </w:tcMar>
            <w:vAlign w:val="center"/>
          </w:tcPr>
          <w:p w14:paraId="349ED6B4" w14:textId="77777777" w:rsidR="001E7822" w:rsidRDefault="00125CFC">
            <w:pPr>
              <w:spacing w:after="0"/>
              <w:ind w:left="135"/>
            </w:pPr>
            <w:r>
              <w:rPr>
                <w:rFonts w:ascii="Times New Roman" w:hAnsi="Times New Roman"/>
                <w:color w:val="000000"/>
                <w:sz w:val="24"/>
              </w:rPr>
              <w:t xml:space="preserve">Здоровый образ жизни как условие активной </w:t>
            </w:r>
            <w:r>
              <w:rPr>
                <w:rFonts w:ascii="Times New Roman" w:hAnsi="Times New Roman"/>
                <w:color w:val="000000"/>
                <w:sz w:val="24"/>
              </w:rPr>
              <w:t>жизнедеятельности человека</w:t>
            </w:r>
          </w:p>
        </w:tc>
        <w:tc>
          <w:tcPr>
            <w:tcW w:w="2044" w:type="dxa"/>
            <w:tcMar>
              <w:top w:w="50" w:type="dxa"/>
              <w:left w:w="100" w:type="dxa"/>
            </w:tcMar>
            <w:vAlign w:val="center"/>
          </w:tcPr>
          <w:p w14:paraId="4C9F75F5"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C7D052F" w14:textId="77777777" w:rsidR="001E7822" w:rsidRDefault="001E7822">
            <w:pPr>
              <w:spacing w:after="0"/>
              <w:ind w:left="135"/>
            </w:pPr>
          </w:p>
        </w:tc>
      </w:tr>
      <w:tr w:rsidR="001E7822" w14:paraId="757F68AB" w14:textId="77777777">
        <w:trPr>
          <w:trHeight w:val="144"/>
          <w:tblCellSpacing w:w="20" w:type="nil"/>
        </w:trPr>
        <w:tc>
          <w:tcPr>
            <w:tcW w:w="1080" w:type="dxa"/>
            <w:tcMar>
              <w:top w:w="50" w:type="dxa"/>
              <w:left w:w="100" w:type="dxa"/>
            </w:tcMar>
            <w:vAlign w:val="center"/>
          </w:tcPr>
          <w:p w14:paraId="45E01FF2" w14:textId="77777777" w:rsidR="001E7822" w:rsidRDefault="00125CFC">
            <w:pPr>
              <w:spacing w:after="0"/>
            </w:pPr>
            <w:r>
              <w:rPr>
                <w:rFonts w:ascii="Times New Roman" w:hAnsi="Times New Roman"/>
                <w:color w:val="000000"/>
                <w:sz w:val="24"/>
              </w:rPr>
              <w:t>35</w:t>
            </w:r>
          </w:p>
        </w:tc>
        <w:tc>
          <w:tcPr>
            <w:tcW w:w="4673" w:type="dxa"/>
            <w:tcMar>
              <w:top w:w="50" w:type="dxa"/>
              <w:left w:w="100" w:type="dxa"/>
            </w:tcMar>
            <w:vAlign w:val="center"/>
          </w:tcPr>
          <w:p w14:paraId="4236628E" w14:textId="77777777" w:rsidR="001E7822" w:rsidRDefault="00125CFC">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14:paraId="3B6FB1A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7006715" w14:textId="77777777" w:rsidR="001E7822" w:rsidRDefault="001E7822">
            <w:pPr>
              <w:spacing w:after="0"/>
              <w:ind w:left="135"/>
            </w:pPr>
          </w:p>
        </w:tc>
      </w:tr>
      <w:tr w:rsidR="001E7822" w14:paraId="491400C0" w14:textId="77777777">
        <w:trPr>
          <w:trHeight w:val="144"/>
          <w:tblCellSpacing w:w="20" w:type="nil"/>
        </w:trPr>
        <w:tc>
          <w:tcPr>
            <w:tcW w:w="1080" w:type="dxa"/>
            <w:tcMar>
              <w:top w:w="50" w:type="dxa"/>
              <w:left w:w="100" w:type="dxa"/>
            </w:tcMar>
            <w:vAlign w:val="center"/>
          </w:tcPr>
          <w:p w14:paraId="33DF525F" w14:textId="77777777" w:rsidR="001E7822" w:rsidRDefault="00125CFC">
            <w:pPr>
              <w:spacing w:after="0"/>
            </w:pPr>
            <w:r>
              <w:rPr>
                <w:rFonts w:ascii="Times New Roman" w:hAnsi="Times New Roman"/>
                <w:color w:val="000000"/>
                <w:sz w:val="24"/>
              </w:rPr>
              <w:t>36</w:t>
            </w:r>
          </w:p>
        </w:tc>
        <w:tc>
          <w:tcPr>
            <w:tcW w:w="4673" w:type="dxa"/>
            <w:tcMar>
              <w:top w:w="50" w:type="dxa"/>
              <w:left w:w="100" w:type="dxa"/>
            </w:tcMar>
            <w:vAlign w:val="center"/>
          </w:tcPr>
          <w:p w14:paraId="1967CFDF" w14:textId="77777777" w:rsidR="001E7822" w:rsidRDefault="00125CFC">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14:paraId="3E9E4AD2"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9A92597" w14:textId="77777777" w:rsidR="001E7822" w:rsidRDefault="001E7822">
            <w:pPr>
              <w:spacing w:after="0"/>
              <w:ind w:left="135"/>
            </w:pPr>
          </w:p>
        </w:tc>
      </w:tr>
      <w:tr w:rsidR="001E7822" w14:paraId="031F5182" w14:textId="77777777">
        <w:trPr>
          <w:trHeight w:val="144"/>
          <w:tblCellSpacing w:w="20" w:type="nil"/>
        </w:trPr>
        <w:tc>
          <w:tcPr>
            <w:tcW w:w="1080" w:type="dxa"/>
            <w:tcMar>
              <w:top w:w="50" w:type="dxa"/>
              <w:left w:w="100" w:type="dxa"/>
            </w:tcMar>
            <w:vAlign w:val="center"/>
          </w:tcPr>
          <w:p w14:paraId="1F6D98FF" w14:textId="77777777" w:rsidR="001E7822" w:rsidRDefault="00125CFC">
            <w:pPr>
              <w:spacing w:after="0"/>
            </w:pPr>
            <w:r>
              <w:rPr>
                <w:rFonts w:ascii="Times New Roman" w:hAnsi="Times New Roman"/>
                <w:color w:val="000000"/>
                <w:sz w:val="24"/>
              </w:rPr>
              <w:t>37</w:t>
            </w:r>
          </w:p>
        </w:tc>
        <w:tc>
          <w:tcPr>
            <w:tcW w:w="4673" w:type="dxa"/>
            <w:tcMar>
              <w:top w:w="50" w:type="dxa"/>
              <w:left w:w="100" w:type="dxa"/>
            </w:tcMar>
            <w:vAlign w:val="center"/>
          </w:tcPr>
          <w:p w14:paraId="4A9340E8" w14:textId="77777777" w:rsidR="001E7822" w:rsidRDefault="00125CFC">
            <w:pPr>
              <w:spacing w:after="0"/>
              <w:ind w:left="135"/>
            </w:pPr>
            <w:r>
              <w:rPr>
                <w:rFonts w:ascii="Times New Roman" w:hAnsi="Times New Roman"/>
                <w:color w:val="000000"/>
                <w:sz w:val="24"/>
              </w:rPr>
              <w:t xml:space="preserve">Контроль состояния здоровья в </w:t>
            </w:r>
            <w:r>
              <w:rPr>
                <w:rFonts w:ascii="Times New Roman" w:hAnsi="Times New Roman"/>
                <w:color w:val="000000"/>
                <w:sz w:val="24"/>
              </w:rPr>
              <w:t>процессе самостоятельных занятий оздоровительной физической культурой</w:t>
            </w:r>
          </w:p>
        </w:tc>
        <w:tc>
          <w:tcPr>
            <w:tcW w:w="2044" w:type="dxa"/>
            <w:tcMar>
              <w:top w:w="50" w:type="dxa"/>
              <w:left w:w="100" w:type="dxa"/>
            </w:tcMar>
            <w:vAlign w:val="center"/>
          </w:tcPr>
          <w:p w14:paraId="0E2DEF0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338BFB5" w14:textId="77777777" w:rsidR="001E7822" w:rsidRDefault="001E7822">
            <w:pPr>
              <w:spacing w:after="0"/>
              <w:ind w:left="135"/>
            </w:pPr>
          </w:p>
        </w:tc>
      </w:tr>
      <w:tr w:rsidR="001E7822" w14:paraId="34069C28" w14:textId="77777777">
        <w:trPr>
          <w:trHeight w:val="144"/>
          <w:tblCellSpacing w:w="20" w:type="nil"/>
        </w:trPr>
        <w:tc>
          <w:tcPr>
            <w:tcW w:w="1080" w:type="dxa"/>
            <w:tcMar>
              <w:top w:w="50" w:type="dxa"/>
              <w:left w:w="100" w:type="dxa"/>
            </w:tcMar>
            <w:vAlign w:val="center"/>
          </w:tcPr>
          <w:p w14:paraId="63869807" w14:textId="77777777" w:rsidR="001E7822" w:rsidRDefault="00125CFC">
            <w:pPr>
              <w:spacing w:after="0"/>
            </w:pPr>
            <w:r>
              <w:rPr>
                <w:rFonts w:ascii="Times New Roman" w:hAnsi="Times New Roman"/>
                <w:color w:val="000000"/>
                <w:sz w:val="24"/>
              </w:rPr>
              <w:t>38</w:t>
            </w:r>
          </w:p>
        </w:tc>
        <w:tc>
          <w:tcPr>
            <w:tcW w:w="4673" w:type="dxa"/>
            <w:tcMar>
              <w:top w:w="50" w:type="dxa"/>
              <w:left w:w="100" w:type="dxa"/>
            </w:tcMar>
            <w:vAlign w:val="center"/>
          </w:tcPr>
          <w:p w14:paraId="3D834067" w14:textId="77777777" w:rsidR="001E7822" w:rsidRDefault="00125CFC">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14:paraId="6F4A838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8A6047B" w14:textId="77777777" w:rsidR="001E7822" w:rsidRDefault="001E7822">
            <w:pPr>
              <w:spacing w:after="0"/>
              <w:ind w:left="135"/>
            </w:pPr>
          </w:p>
        </w:tc>
      </w:tr>
      <w:tr w:rsidR="001E7822" w14:paraId="64D4675E" w14:textId="77777777">
        <w:trPr>
          <w:trHeight w:val="144"/>
          <w:tblCellSpacing w:w="20" w:type="nil"/>
        </w:trPr>
        <w:tc>
          <w:tcPr>
            <w:tcW w:w="1080" w:type="dxa"/>
            <w:tcMar>
              <w:top w:w="50" w:type="dxa"/>
              <w:left w:w="100" w:type="dxa"/>
            </w:tcMar>
            <w:vAlign w:val="center"/>
          </w:tcPr>
          <w:p w14:paraId="7CA16A38" w14:textId="77777777" w:rsidR="001E7822" w:rsidRDefault="00125CFC">
            <w:pPr>
              <w:spacing w:after="0"/>
            </w:pPr>
            <w:r>
              <w:rPr>
                <w:rFonts w:ascii="Times New Roman" w:hAnsi="Times New Roman"/>
                <w:color w:val="000000"/>
                <w:sz w:val="24"/>
              </w:rPr>
              <w:t>39</w:t>
            </w:r>
          </w:p>
        </w:tc>
        <w:tc>
          <w:tcPr>
            <w:tcW w:w="4673" w:type="dxa"/>
            <w:tcMar>
              <w:top w:w="50" w:type="dxa"/>
              <w:left w:w="100" w:type="dxa"/>
            </w:tcMar>
            <w:vAlign w:val="center"/>
          </w:tcPr>
          <w:p w14:paraId="5774CF51" w14:textId="77777777" w:rsidR="001E7822" w:rsidRDefault="00125CFC">
            <w:pPr>
              <w:spacing w:after="0"/>
              <w:ind w:left="135"/>
            </w:pPr>
            <w:r>
              <w:rPr>
                <w:rFonts w:ascii="Times New Roman" w:hAnsi="Times New Roman"/>
                <w:color w:val="000000"/>
                <w:sz w:val="24"/>
              </w:rPr>
              <w:t xml:space="preserve">Правила и техника выполнения норматива комплекса ГТО: Бег на 2000 м или </w:t>
            </w:r>
            <w:r>
              <w:rPr>
                <w:rFonts w:ascii="Times New Roman" w:hAnsi="Times New Roman"/>
                <w:color w:val="000000"/>
                <w:sz w:val="24"/>
              </w:rPr>
              <w:t>3000 м</w:t>
            </w:r>
          </w:p>
        </w:tc>
        <w:tc>
          <w:tcPr>
            <w:tcW w:w="2044" w:type="dxa"/>
            <w:tcMar>
              <w:top w:w="50" w:type="dxa"/>
              <w:left w:w="100" w:type="dxa"/>
            </w:tcMar>
            <w:vAlign w:val="center"/>
          </w:tcPr>
          <w:p w14:paraId="374242B3"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4059291" w14:textId="77777777" w:rsidR="001E7822" w:rsidRDefault="001E7822">
            <w:pPr>
              <w:spacing w:after="0"/>
              <w:ind w:left="135"/>
            </w:pPr>
          </w:p>
        </w:tc>
      </w:tr>
      <w:tr w:rsidR="001E7822" w14:paraId="76534A10" w14:textId="77777777">
        <w:trPr>
          <w:trHeight w:val="144"/>
          <w:tblCellSpacing w:w="20" w:type="nil"/>
        </w:trPr>
        <w:tc>
          <w:tcPr>
            <w:tcW w:w="1080" w:type="dxa"/>
            <w:tcMar>
              <w:top w:w="50" w:type="dxa"/>
              <w:left w:w="100" w:type="dxa"/>
            </w:tcMar>
            <w:vAlign w:val="center"/>
          </w:tcPr>
          <w:p w14:paraId="438E5ECF" w14:textId="77777777" w:rsidR="001E7822" w:rsidRDefault="00125CFC">
            <w:pPr>
              <w:spacing w:after="0"/>
            </w:pPr>
            <w:r>
              <w:rPr>
                <w:rFonts w:ascii="Times New Roman" w:hAnsi="Times New Roman"/>
                <w:color w:val="000000"/>
                <w:sz w:val="24"/>
              </w:rPr>
              <w:t>40</w:t>
            </w:r>
          </w:p>
        </w:tc>
        <w:tc>
          <w:tcPr>
            <w:tcW w:w="4673" w:type="dxa"/>
            <w:tcMar>
              <w:top w:w="50" w:type="dxa"/>
              <w:left w:w="100" w:type="dxa"/>
            </w:tcMar>
            <w:vAlign w:val="center"/>
          </w:tcPr>
          <w:p w14:paraId="47D806FC" w14:textId="77777777" w:rsidR="001E7822" w:rsidRDefault="00125CFC">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2044" w:type="dxa"/>
            <w:tcMar>
              <w:top w:w="50" w:type="dxa"/>
              <w:left w:w="100" w:type="dxa"/>
            </w:tcMar>
            <w:vAlign w:val="center"/>
          </w:tcPr>
          <w:p w14:paraId="4590DEF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1C5A4E2" w14:textId="77777777" w:rsidR="001E7822" w:rsidRDefault="001E7822">
            <w:pPr>
              <w:spacing w:after="0"/>
              <w:ind w:left="135"/>
            </w:pPr>
          </w:p>
        </w:tc>
      </w:tr>
      <w:tr w:rsidR="001E7822" w14:paraId="42A2708D" w14:textId="77777777">
        <w:trPr>
          <w:trHeight w:val="144"/>
          <w:tblCellSpacing w:w="20" w:type="nil"/>
        </w:trPr>
        <w:tc>
          <w:tcPr>
            <w:tcW w:w="1080" w:type="dxa"/>
            <w:tcMar>
              <w:top w:w="50" w:type="dxa"/>
              <w:left w:w="100" w:type="dxa"/>
            </w:tcMar>
            <w:vAlign w:val="center"/>
          </w:tcPr>
          <w:p w14:paraId="744D5174" w14:textId="77777777" w:rsidR="001E7822" w:rsidRDefault="00125CFC">
            <w:pPr>
              <w:spacing w:after="0"/>
            </w:pPr>
            <w:r>
              <w:rPr>
                <w:rFonts w:ascii="Times New Roman" w:hAnsi="Times New Roman"/>
                <w:color w:val="000000"/>
                <w:sz w:val="24"/>
              </w:rPr>
              <w:t>41</w:t>
            </w:r>
          </w:p>
        </w:tc>
        <w:tc>
          <w:tcPr>
            <w:tcW w:w="4673" w:type="dxa"/>
            <w:tcMar>
              <w:top w:w="50" w:type="dxa"/>
              <w:left w:w="100" w:type="dxa"/>
            </w:tcMar>
            <w:vAlign w:val="center"/>
          </w:tcPr>
          <w:p w14:paraId="553AC2E7"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4A540A2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51786FE" w14:textId="77777777" w:rsidR="001E7822" w:rsidRDefault="001E7822">
            <w:pPr>
              <w:spacing w:after="0"/>
              <w:ind w:left="135"/>
            </w:pPr>
          </w:p>
        </w:tc>
      </w:tr>
      <w:tr w:rsidR="001E7822" w14:paraId="51AA7F24" w14:textId="77777777">
        <w:trPr>
          <w:trHeight w:val="144"/>
          <w:tblCellSpacing w:w="20" w:type="nil"/>
        </w:trPr>
        <w:tc>
          <w:tcPr>
            <w:tcW w:w="1080" w:type="dxa"/>
            <w:tcMar>
              <w:top w:w="50" w:type="dxa"/>
              <w:left w:w="100" w:type="dxa"/>
            </w:tcMar>
            <w:vAlign w:val="center"/>
          </w:tcPr>
          <w:p w14:paraId="6CC4A67D" w14:textId="77777777" w:rsidR="001E7822" w:rsidRDefault="00125CFC">
            <w:pPr>
              <w:spacing w:after="0"/>
            </w:pPr>
            <w:r>
              <w:rPr>
                <w:rFonts w:ascii="Times New Roman" w:hAnsi="Times New Roman"/>
                <w:color w:val="000000"/>
                <w:sz w:val="24"/>
              </w:rPr>
              <w:t>42</w:t>
            </w:r>
          </w:p>
        </w:tc>
        <w:tc>
          <w:tcPr>
            <w:tcW w:w="4673" w:type="dxa"/>
            <w:tcMar>
              <w:top w:w="50" w:type="dxa"/>
              <w:left w:w="100" w:type="dxa"/>
            </w:tcMar>
            <w:vAlign w:val="center"/>
          </w:tcPr>
          <w:p w14:paraId="4F33FE5F" w14:textId="77777777" w:rsidR="001E7822" w:rsidRDefault="00125CFC">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положения стоя на </w:t>
            </w:r>
            <w:r>
              <w:rPr>
                <w:rFonts w:ascii="Times New Roman" w:hAnsi="Times New Roman"/>
                <w:color w:val="000000"/>
                <w:sz w:val="24"/>
              </w:rPr>
              <w:t>гимнастической скамье</w:t>
            </w:r>
          </w:p>
        </w:tc>
        <w:tc>
          <w:tcPr>
            <w:tcW w:w="2044" w:type="dxa"/>
            <w:tcMar>
              <w:top w:w="50" w:type="dxa"/>
              <w:left w:w="100" w:type="dxa"/>
            </w:tcMar>
            <w:vAlign w:val="center"/>
          </w:tcPr>
          <w:p w14:paraId="18B2712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0ACD66B" w14:textId="77777777" w:rsidR="001E7822" w:rsidRDefault="001E7822">
            <w:pPr>
              <w:spacing w:after="0"/>
              <w:ind w:left="135"/>
            </w:pPr>
          </w:p>
        </w:tc>
      </w:tr>
      <w:tr w:rsidR="001E7822" w14:paraId="05174F7D" w14:textId="77777777">
        <w:trPr>
          <w:trHeight w:val="144"/>
          <w:tblCellSpacing w:w="20" w:type="nil"/>
        </w:trPr>
        <w:tc>
          <w:tcPr>
            <w:tcW w:w="1080" w:type="dxa"/>
            <w:tcMar>
              <w:top w:w="50" w:type="dxa"/>
              <w:left w:w="100" w:type="dxa"/>
            </w:tcMar>
            <w:vAlign w:val="center"/>
          </w:tcPr>
          <w:p w14:paraId="14DC71BB" w14:textId="77777777" w:rsidR="001E7822" w:rsidRDefault="00125CFC">
            <w:pPr>
              <w:spacing w:after="0"/>
            </w:pPr>
            <w:r>
              <w:rPr>
                <w:rFonts w:ascii="Times New Roman" w:hAnsi="Times New Roman"/>
                <w:color w:val="000000"/>
                <w:sz w:val="24"/>
              </w:rPr>
              <w:t>43</w:t>
            </w:r>
          </w:p>
        </w:tc>
        <w:tc>
          <w:tcPr>
            <w:tcW w:w="4673" w:type="dxa"/>
            <w:tcMar>
              <w:top w:w="50" w:type="dxa"/>
              <w:left w:w="100" w:type="dxa"/>
            </w:tcMar>
            <w:vAlign w:val="center"/>
          </w:tcPr>
          <w:p w14:paraId="6803CAC1"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7486345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B91D7F9" w14:textId="77777777" w:rsidR="001E7822" w:rsidRDefault="001E7822">
            <w:pPr>
              <w:spacing w:after="0"/>
              <w:ind w:left="135"/>
            </w:pPr>
          </w:p>
        </w:tc>
      </w:tr>
      <w:tr w:rsidR="001E7822" w14:paraId="06C677A5" w14:textId="77777777">
        <w:trPr>
          <w:trHeight w:val="144"/>
          <w:tblCellSpacing w:w="20" w:type="nil"/>
        </w:trPr>
        <w:tc>
          <w:tcPr>
            <w:tcW w:w="1080" w:type="dxa"/>
            <w:tcMar>
              <w:top w:w="50" w:type="dxa"/>
              <w:left w:w="100" w:type="dxa"/>
            </w:tcMar>
            <w:vAlign w:val="center"/>
          </w:tcPr>
          <w:p w14:paraId="6A5134B1" w14:textId="77777777" w:rsidR="001E7822" w:rsidRDefault="00125CFC">
            <w:pPr>
              <w:spacing w:after="0"/>
            </w:pPr>
            <w:r>
              <w:rPr>
                <w:rFonts w:ascii="Times New Roman" w:hAnsi="Times New Roman"/>
                <w:color w:val="000000"/>
                <w:sz w:val="24"/>
              </w:rPr>
              <w:t>44</w:t>
            </w:r>
          </w:p>
        </w:tc>
        <w:tc>
          <w:tcPr>
            <w:tcW w:w="4673" w:type="dxa"/>
            <w:tcMar>
              <w:top w:w="50" w:type="dxa"/>
              <w:left w:w="100" w:type="dxa"/>
            </w:tcMar>
            <w:vAlign w:val="center"/>
          </w:tcPr>
          <w:p w14:paraId="485F52AD"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0BF391A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A27DFEE" w14:textId="77777777" w:rsidR="001E7822" w:rsidRDefault="001E7822">
            <w:pPr>
              <w:spacing w:after="0"/>
              <w:ind w:left="135"/>
            </w:pPr>
          </w:p>
        </w:tc>
      </w:tr>
      <w:tr w:rsidR="001E7822" w14:paraId="565D23D8" w14:textId="77777777">
        <w:trPr>
          <w:trHeight w:val="144"/>
          <w:tblCellSpacing w:w="20" w:type="nil"/>
        </w:trPr>
        <w:tc>
          <w:tcPr>
            <w:tcW w:w="1080" w:type="dxa"/>
            <w:tcMar>
              <w:top w:w="50" w:type="dxa"/>
              <w:left w:w="100" w:type="dxa"/>
            </w:tcMar>
            <w:vAlign w:val="center"/>
          </w:tcPr>
          <w:p w14:paraId="06E8A1AD" w14:textId="77777777" w:rsidR="001E7822" w:rsidRDefault="00125CFC">
            <w:pPr>
              <w:spacing w:after="0"/>
            </w:pPr>
            <w:r>
              <w:rPr>
                <w:rFonts w:ascii="Times New Roman" w:hAnsi="Times New Roman"/>
                <w:color w:val="000000"/>
                <w:sz w:val="24"/>
              </w:rPr>
              <w:t>45</w:t>
            </w:r>
          </w:p>
        </w:tc>
        <w:tc>
          <w:tcPr>
            <w:tcW w:w="4673" w:type="dxa"/>
            <w:tcMar>
              <w:top w:w="50" w:type="dxa"/>
              <w:left w:w="100" w:type="dxa"/>
            </w:tcMar>
            <w:vAlign w:val="center"/>
          </w:tcPr>
          <w:p w14:paraId="258F2E2F"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14:paraId="00EB8DB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7A8EB70" w14:textId="77777777" w:rsidR="001E7822" w:rsidRDefault="001E7822">
            <w:pPr>
              <w:spacing w:after="0"/>
              <w:ind w:left="135"/>
            </w:pPr>
          </w:p>
        </w:tc>
      </w:tr>
      <w:tr w:rsidR="001E7822" w14:paraId="6C6BED97" w14:textId="77777777">
        <w:trPr>
          <w:trHeight w:val="144"/>
          <w:tblCellSpacing w:w="20" w:type="nil"/>
        </w:trPr>
        <w:tc>
          <w:tcPr>
            <w:tcW w:w="1080" w:type="dxa"/>
            <w:tcMar>
              <w:top w:w="50" w:type="dxa"/>
              <w:left w:w="100" w:type="dxa"/>
            </w:tcMar>
            <w:vAlign w:val="center"/>
          </w:tcPr>
          <w:p w14:paraId="4E34F9F2" w14:textId="77777777" w:rsidR="001E7822" w:rsidRDefault="00125CFC">
            <w:pPr>
              <w:spacing w:after="0"/>
            </w:pPr>
            <w:r>
              <w:rPr>
                <w:rFonts w:ascii="Times New Roman" w:hAnsi="Times New Roman"/>
                <w:color w:val="000000"/>
                <w:sz w:val="24"/>
              </w:rPr>
              <w:t>46</w:t>
            </w:r>
          </w:p>
        </w:tc>
        <w:tc>
          <w:tcPr>
            <w:tcW w:w="4673" w:type="dxa"/>
            <w:tcMar>
              <w:top w:w="50" w:type="dxa"/>
              <w:left w:w="100" w:type="dxa"/>
            </w:tcMar>
            <w:vAlign w:val="center"/>
          </w:tcPr>
          <w:p w14:paraId="6165A901"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1411816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E9D1CEF" w14:textId="77777777" w:rsidR="001E7822" w:rsidRDefault="001E7822">
            <w:pPr>
              <w:spacing w:after="0"/>
              <w:ind w:left="135"/>
            </w:pPr>
          </w:p>
        </w:tc>
      </w:tr>
      <w:tr w:rsidR="001E7822" w14:paraId="148BA968" w14:textId="77777777">
        <w:trPr>
          <w:trHeight w:val="144"/>
          <w:tblCellSpacing w:w="20" w:type="nil"/>
        </w:trPr>
        <w:tc>
          <w:tcPr>
            <w:tcW w:w="1080" w:type="dxa"/>
            <w:tcMar>
              <w:top w:w="50" w:type="dxa"/>
              <w:left w:w="100" w:type="dxa"/>
            </w:tcMar>
            <w:vAlign w:val="center"/>
          </w:tcPr>
          <w:p w14:paraId="0386A1EF" w14:textId="77777777" w:rsidR="001E7822" w:rsidRDefault="00125CFC">
            <w:pPr>
              <w:spacing w:after="0"/>
            </w:pPr>
            <w:r>
              <w:rPr>
                <w:rFonts w:ascii="Times New Roman" w:hAnsi="Times New Roman"/>
                <w:color w:val="000000"/>
                <w:sz w:val="24"/>
              </w:rPr>
              <w:t>47</w:t>
            </w:r>
          </w:p>
        </w:tc>
        <w:tc>
          <w:tcPr>
            <w:tcW w:w="4673" w:type="dxa"/>
            <w:tcMar>
              <w:top w:w="50" w:type="dxa"/>
              <w:left w:w="100" w:type="dxa"/>
            </w:tcMar>
            <w:vAlign w:val="center"/>
          </w:tcPr>
          <w:p w14:paraId="5EFF0CD6"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799C64B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FD11E7D" w14:textId="77777777" w:rsidR="001E7822" w:rsidRDefault="001E7822">
            <w:pPr>
              <w:spacing w:after="0"/>
              <w:ind w:left="135"/>
            </w:pPr>
          </w:p>
        </w:tc>
      </w:tr>
      <w:tr w:rsidR="001E7822" w14:paraId="1334C4DD" w14:textId="77777777">
        <w:trPr>
          <w:trHeight w:val="144"/>
          <w:tblCellSpacing w:w="20" w:type="nil"/>
        </w:trPr>
        <w:tc>
          <w:tcPr>
            <w:tcW w:w="1080" w:type="dxa"/>
            <w:tcMar>
              <w:top w:w="50" w:type="dxa"/>
              <w:left w:w="100" w:type="dxa"/>
            </w:tcMar>
            <w:vAlign w:val="center"/>
          </w:tcPr>
          <w:p w14:paraId="4CEEC855" w14:textId="77777777" w:rsidR="001E7822" w:rsidRDefault="00125CFC">
            <w:pPr>
              <w:spacing w:after="0"/>
            </w:pPr>
            <w:r>
              <w:rPr>
                <w:rFonts w:ascii="Times New Roman" w:hAnsi="Times New Roman"/>
                <w:color w:val="000000"/>
                <w:sz w:val="24"/>
              </w:rPr>
              <w:t>48</w:t>
            </w:r>
          </w:p>
        </w:tc>
        <w:tc>
          <w:tcPr>
            <w:tcW w:w="4673" w:type="dxa"/>
            <w:tcMar>
              <w:top w:w="50" w:type="dxa"/>
              <w:left w:w="100" w:type="dxa"/>
            </w:tcMar>
            <w:vAlign w:val="center"/>
          </w:tcPr>
          <w:p w14:paraId="7F883EA4" w14:textId="77777777" w:rsidR="001E7822" w:rsidRDefault="00125CFC">
            <w:pPr>
              <w:spacing w:after="0"/>
              <w:ind w:left="135"/>
            </w:pPr>
            <w:r>
              <w:rPr>
                <w:rFonts w:ascii="Times New Roman" w:hAnsi="Times New Roman"/>
                <w:color w:val="000000"/>
                <w:sz w:val="24"/>
              </w:rPr>
              <w:t>Футбол. Развитие силовых и скоростных способностей средствами игры футбол</w:t>
            </w:r>
          </w:p>
        </w:tc>
        <w:tc>
          <w:tcPr>
            <w:tcW w:w="2044" w:type="dxa"/>
            <w:tcMar>
              <w:top w:w="50" w:type="dxa"/>
              <w:left w:w="100" w:type="dxa"/>
            </w:tcMar>
            <w:vAlign w:val="center"/>
          </w:tcPr>
          <w:p w14:paraId="28D80AA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31D3988" w14:textId="77777777" w:rsidR="001E7822" w:rsidRDefault="001E7822">
            <w:pPr>
              <w:spacing w:after="0"/>
              <w:ind w:left="135"/>
            </w:pPr>
          </w:p>
        </w:tc>
      </w:tr>
      <w:tr w:rsidR="001E7822" w14:paraId="04D97EC1" w14:textId="77777777">
        <w:trPr>
          <w:trHeight w:val="144"/>
          <w:tblCellSpacing w:w="20" w:type="nil"/>
        </w:trPr>
        <w:tc>
          <w:tcPr>
            <w:tcW w:w="1080" w:type="dxa"/>
            <w:tcMar>
              <w:top w:w="50" w:type="dxa"/>
              <w:left w:w="100" w:type="dxa"/>
            </w:tcMar>
            <w:vAlign w:val="center"/>
          </w:tcPr>
          <w:p w14:paraId="6A711D70" w14:textId="77777777" w:rsidR="001E7822" w:rsidRDefault="00125CFC">
            <w:pPr>
              <w:spacing w:after="0"/>
            </w:pPr>
            <w:r>
              <w:rPr>
                <w:rFonts w:ascii="Times New Roman" w:hAnsi="Times New Roman"/>
                <w:color w:val="000000"/>
                <w:sz w:val="24"/>
              </w:rPr>
              <w:t>49</w:t>
            </w:r>
          </w:p>
        </w:tc>
        <w:tc>
          <w:tcPr>
            <w:tcW w:w="4673" w:type="dxa"/>
            <w:tcMar>
              <w:top w:w="50" w:type="dxa"/>
              <w:left w:w="100" w:type="dxa"/>
            </w:tcMar>
            <w:vAlign w:val="center"/>
          </w:tcPr>
          <w:p w14:paraId="108349A7" w14:textId="77777777" w:rsidR="001E7822" w:rsidRDefault="00125CFC">
            <w:pPr>
              <w:spacing w:after="0"/>
              <w:ind w:left="135"/>
            </w:pPr>
            <w:r>
              <w:rPr>
                <w:rFonts w:ascii="Times New Roman" w:hAnsi="Times New Roman"/>
                <w:color w:val="000000"/>
                <w:sz w:val="24"/>
              </w:rPr>
              <w:t xml:space="preserve">Футбол. Техническая подготовка в </w:t>
            </w:r>
            <w:r>
              <w:rPr>
                <w:rFonts w:ascii="Times New Roman" w:hAnsi="Times New Roman"/>
                <w:color w:val="000000"/>
                <w:sz w:val="24"/>
              </w:rPr>
              <w:t>футболе</w:t>
            </w:r>
          </w:p>
        </w:tc>
        <w:tc>
          <w:tcPr>
            <w:tcW w:w="2044" w:type="dxa"/>
            <w:tcMar>
              <w:top w:w="50" w:type="dxa"/>
              <w:left w:w="100" w:type="dxa"/>
            </w:tcMar>
            <w:vAlign w:val="center"/>
          </w:tcPr>
          <w:p w14:paraId="17AD37B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B3FACEA" w14:textId="77777777" w:rsidR="001E7822" w:rsidRDefault="001E7822">
            <w:pPr>
              <w:spacing w:after="0"/>
              <w:ind w:left="135"/>
            </w:pPr>
          </w:p>
        </w:tc>
      </w:tr>
      <w:tr w:rsidR="001E7822" w14:paraId="475495CB" w14:textId="77777777">
        <w:trPr>
          <w:trHeight w:val="144"/>
          <w:tblCellSpacing w:w="20" w:type="nil"/>
        </w:trPr>
        <w:tc>
          <w:tcPr>
            <w:tcW w:w="1080" w:type="dxa"/>
            <w:tcMar>
              <w:top w:w="50" w:type="dxa"/>
              <w:left w:w="100" w:type="dxa"/>
            </w:tcMar>
            <w:vAlign w:val="center"/>
          </w:tcPr>
          <w:p w14:paraId="26E05B67" w14:textId="77777777" w:rsidR="001E7822" w:rsidRDefault="00125CFC">
            <w:pPr>
              <w:spacing w:after="0"/>
            </w:pPr>
            <w:r>
              <w:rPr>
                <w:rFonts w:ascii="Times New Roman" w:hAnsi="Times New Roman"/>
                <w:color w:val="000000"/>
                <w:sz w:val="24"/>
              </w:rPr>
              <w:t>50</w:t>
            </w:r>
          </w:p>
        </w:tc>
        <w:tc>
          <w:tcPr>
            <w:tcW w:w="4673" w:type="dxa"/>
            <w:tcMar>
              <w:top w:w="50" w:type="dxa"/>
              <w:left w:w="100" w:type="dxa"/>
            </w:tcMar>
            <w:vAlign w:val="center"/>
          </w:tcPr>
          <w:p w14:paraId="081F351F" w14:textId="77777777" w:rsidR="001E7822" w:rsidRDefault="00125CFC">
            <w:pPr>
              <w:spacing w:after="0"/>
              <w:ind w:left="135"/>
            </w:pPr>
            <w:r>
              <w:rPr>
                <w:rFonts w:ascii="Times New Roman" w:hAnsi="Times New Roman"/>
                <w:color w:val="000000"/>
                <w:sz w:val="24"/>
              </w:rPr>
              <w:t>Футбол. Развитие координационных способностей средствами игры футбол</w:t>
            </w:r>
          </w:p>
        </w:tc>
        <w:tc>
          <w:tcPr>
            <w:tcW w:w="2044" w:type="dxa"/>
            <w:tcMar>
              <w:top w:w="50" w:type="dxa"/>
              <w:left w:w="100" w:type="dxa"/>
            </w:tcMar>
            <w:vAlign w:val="center"/>
          </w:tcPr>
          <w:p w14:paraId="30458A4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6D793F8" w14:textId="77777777" w:rsidR="001E7822" w:rsidRDefault="001E7822">
            <w:pPr>
              <w:spacing w:after="0"/>
              <w:ind w:left="135"/>
            </w:pPr>
          </w:p>
        </w:tc>
      </w:tr>
      <w:tr w:rsidR="001E7822" w14:paraId="0D9AE520" w14:textId="77777777">
        <w:trPr>
          <w:trHeight w:val="144"/>
          <w:tblCellSpacing w:w="20" w:type="nil"/>
        </w:trPr>
        <w:tc>
          <w:tcPr>
            <w:tcW w:w="1080" w:type="dxa"/>
            <w:tcMar>
              <w:top w:w="50" w:type="dxa"/>
              <w:left w:w="100" w:type="dxa"/>
            </w:tcMar>
            <w:vAlign w:val="center"/>
          </w:tcPr>
          <w:p w14:paraId="13035A9A" w14:textId="77777777" w:rsidR="001E7822" w:rsidRDefault="00125CFC">
            <w:pPr>
              <w:spacing w:after="0"/>
            </w:pPr>
            <w:r>
              <w:rPr>
                <w:rFonts w:ascii="Times New Roman" w:hAnsi="Times New Roman"/>
                <w:color w:val="000000"/>
                <w:sz w:val="24"/>
              </w:rPr>
              <w:t>51</w:t>
            </w:r>
          </w:p>
        </w:tc>
        <w:tc>
          <w:tcPr>
            <w:tcW w:w="4673" w:type="dxa"/>
            <w:tcMar>
              <w:top w:w="50" w:type="dxa"/>
              <w:left w:w="100" w:type="dxa"/>
            </w:tcMar>
            <w:vAlign w:val="center"/>
          </w:tcPr>
          <w:p w14:paraId="02B76EDC" w14:textId="77777777" w:rsidR="001E7822" w:rsidRDefault="00125CFC">
            <w:pPr>
              <w:spacing w:after="0"/>
              <w:ind w:left="135"/>
            </w:pPr>
            <w:r>
              <w:rPr>
                <w:rFonts w:ascii="Times New Roman" w:hAnsi="Times New Roman"/>
                <w:color w:val="000000"/>
                <w:sz w:val="24"/>
              </w:rPr>
              <w:t>Футбол. Развитие выносливости средствами игры футбол</w:t>
            </w:r>
          </w:p>
        </w:tc>
        <w:tc>
          <w:tcPr>
            <w:tcW w:w="2044" w:type="dxa"/>
            <w:tcMar>
              <w:top w:w="50" w:type="dxa"/>
              <w:left w:w="100" w:type="dxa"/>
            </w:tcMar>
            <w:vAlign w:val="center"/>
          </w:tcPr>
          <w:p w14:paraId="5224A82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3534C16" w14:textId="77777777" w:rsidR="001E7822" w:rsidRDefault="001E7822">
            <w:pPr>
              <w:spacing w:after="0"/>
              <w:ind w:left="135"/>
            </w:pPr>
          </w:p>
        </w:tc>
      </w:tr>
      <w:tr w:rsidR="001E7822" w14:paraId="23E7CC01" w14:textId="77777777">
        <w:trPr>
          <w:trHeight w:val="144"/>
          <w:tblCellSpacing w:w="20" w:type="nil"/>
        </w:trPr>
        <w:tc>
          <w:tcPr>
            <w:tcW w:w="1080" w:type="dxa"/>
            <w:tcMar>
              <w:top w:w="50" w:type="dxa"/>
              <w:left w:w="100" w:type="dxa"/>
            </w:tcMar>
            <w:vAlign w:val="center"/>
          </w:tcPr>
          <w:p w14:paraId="0A54BD24" w14:textId="77777777" w:rsidR="001E7822" w:rsidRDefault="00125CFC">
            <w:pPr>
              <w:spacing w:after="0"/>
            </w:pPr>
            <w:r>
              <w:rPr>
                <w:rFonts w:ascii="Times New Roman" w:hAnsi="Times New Roman"/>
                <w:color w:val="000000"/>
                <w:sz w:val="24"/>
              </w:rPr>
              <w:t>52</w:t>
            </w:r>
          </w:p>
        </w:tc>
        <w:tc>
          <w:tcPr>
            <w:tcW w:w="4673" w:type="dxa"/>
            <w:tcMar>
              <w:top w:w="50" w:type="dxa"/>
              <w:left w:w="100" w:type="dxa"/>
            </w:tcMar>
            <w:vAlign w:val="center"/>
          </w:tcPr>
          <w:p w14:paraId="6FE8D09D" w14:textId="77777777" w:rsidR="001E7822" w:rsidRDefault="00125CFC">
            <w:pPr>
              <w:spacing w:after="0"/>
              <w:ind w:left="135"/>
            </w:pPr>
            <w:r>
              <w:rPr>
                <w:rFonts w:ascii="Times New Roman" w:hAnsi="Times New Roman"/>
                <w:color w:val="000000"/>
                <w:sz w:val="24"/>
              </w:rPr>
              <w:t>Футбол. Совершенствование технических действий в передаче мяча, стоя на месте и в движении</w:t>
            </w:r>
          </w:p>
        </w:tc>
        <w:tc>
          <w:tcPr>
            <w:tcW w:w="2044" w:type="dxa"/>
            <w:tcMar>
              <w:top w:w="50" w:type="dxa"/>
              <w:left w:w="100" w:type="dxa"/>
            </w:tcMar>
            <w:vAlign w:val="center"/>
          </w:tcPr>
          <w:p w14:paraId="5197FC43"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EB57F77" w14:textId="77777777" w:rsidR="001E7822" w:rsidRDefault="001E7822">
            <w:pPr>
              <w:spacing w:after="0"/>
              <w:ind w:left="135"/>
            </w:pPr>
          </w:p>
        </w:tc>
      </w:tr>
      <w:tr w:rsidR="001E7822" w14:paraId="4B1F7C3F" w14:textId="77777777">
        <w:trPr>
          <w:trHeight w:val="144"/>
          <w:tblCellSpacing w:w="20" w:type="nil"/>
        </w:trPr>
        <w:tc>
          <w:tcPr>
            <w:tcW w:w="1080" w:type="dxa"/>
            <w:tcMar>
              <w:top w:w="50" w:type="dxa"/>
              <w:left w:w="100" w:type="dxa"/>
            </w:tcMar>
            <w:vAlign w:val="center"/>
          </w:tcPr>
          <w:p w14:paraId="0E89F8B1" w14:textId="77777777" w:rsidR="001E7822" w:rsidRDefault="00125CFC">
            <w:pPr>
              <w:spacing w:after="0"/>
            </w:pPr>
            <w:r>
              <w:rPr>
                <w:rFonts w:ascii="Times New Roman" w:hAnsi="Times New Roman"/>
                <w:color w:val="000000"/>
                <w:sz w:val="24"/>
              </w:rPr>
              <w:t>53</w:t>
            </w:r>
          </w:p>
        </w:tc>
        <w:tc>
          <w:tcPr>
            <w:tcW w:w="4673" w:type="dxa"/>
            <w:tcMar>
              <w:top w:w="50" w:type="dxa"/>
              <w:left w:w="100" w:type="dxa"/>
            </w:tcMar>
            <w:vAlign w:val="center"/>
          </w:tcPr>
          <w:p w14:paraId="5E1645DD" w14:textId="77777777" w:rsidR="001E7822" w:rsidRDefault="00125CFC">
            <w:pPr>
              <w:spacing w:after="0"/>
              <w:ind w:left="135"/>
            </w:pPr>
            <w:r>
              <w:rPr>
                <w:rFonts w:ascii="Times New Roman" w:hAnsi="Times New Roman"/>
                <w:color w:val="000000"/>
                <w:sz w:val="24"/>
              </w:rPr>
              <w:t>Знания о ГТО</w:t>
            </w:r>
          </w:p>
        </w:tc>
        <w:tc>
          <w:tcPr>
            <w:tcW w:w="2044" w:type="dxa"/>
            <w:tcMar>
              <w:top w:w="50" w:type="dxa"/>
              <w:left w:w="100" w:type="dxa"/>
            </w:tcMar>
            <w:vAlign w:val="center"/>
          </w:tcPr>
          <w:p w14:paraId="17830588"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877E882" w14:textId="77777777" w:rsidR="001E7822" w:rsidRDefault="001E7822">
            <w:pPr>
              <w:spacing w:after="0"/>
              <w:ind w:left="135"/>
            </w:pPr>
          </w:p>
        </w:tc>
      </w:tr>
      <w:tr w:rsidR="001E7822" w14:paraId="54906C39" w14:textId="77777777">
        <w:trPr>
          <w:trHeight w:val="144"/>
          <w:tblCellSpacing w:w="20" w:type="nil"/>
        </w:trPr>
        <w:tc>
          <w:tcPr>
            <w:tcW w:w="1080" w:type="dxa"/>
            <w:tcMar>
              <w:top w:w="50" w:type="dxa"/>
              <w:left w:w="100" w:type="dxa"/>
            </w:tcMar>
            <w:vAlign w:val="center"/>
          </w:tcPr>
          <w:p w14:paraId="11EE5F7F" w14:textId="77777777" w:rsidR="001E7822" w:rsidRDefault="00125CFC">
            <w:pPr>
              <w:spacing w:after="0"/>
            </w:pPr>
            <w:r>
              <w:rPr>
                <w:rFonts w:ascii="Times New Roman" w:hAnsi="Times New Roman"/>
                <w:color w:val="000000"/>
                <w:sz w:val="24"/>
              </w:rPr>
              <w:t>54</w:t>
            </w:r>
          </w:p>
        </w:tc>
        <w:tc>
          <w:tcPr>
            <w:tcW w:w="4673" w:type="dxa"/>
            <w:tcMar>
              <w:top w:w="50" w:type="dxa"/>
              <w:left w:w="100" w:type="dxa"/>
            </w:tcMar>
            <w:vAlign w:val="center"/>
          </w:tcPr>
          <w:p w14:paraId="00D2401D" w14:textId="77777777" w:rsidR="001E7822" w:rsidRDefault="00125CFC">
            <w:pPr>
              <w:spacing w:after="0"/>
              <w:ind w:left="135"/>
            </w:pPr>
            <w:r>
              <w:rPr>
                <w:rFonts w:ascii="Times New Roman" w:hAnsi="Times New Roman"/>
                <w:color w:val="000000"/>
                <w:sz w:val="24"/>
              </w:rPr>
              <w:t>Основы организации образа жизни современного человека</w:t>
            </w:r>
          </w:p>
        </w:tc>
        <w:tc>
          <w:tcPr>
            <w:tcW w:w="2044" w:type="dxa"/>
            <w:tcMar>
              <w:top w:w="50" w:type="dxa"/>
              <w:left w:w="100" w:type="dxa"/>
            </w:tcMar>
            <w:vAlign w:val="center"/>
          </w:tcPr>
          <w:p w14:paraId="1CF25C1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8C4E4F6" w14:textId="77777777" w:rsidR="001E7822" w:rsidRDefault="001E7822">
            <w:pPr>
              <w:spacing w:after="0"/>
              <w:ind w:left="135"/>
            </w:pPr>
          </w:p>
        </w:tc>
      </w:tr>
      <w:tr w:rsidR="001E7822" w14:paraId="30E6D75C" w14:textId="77777777">
        <w:trPr>
          <w:trHeight w:val="144"/>
          <w:tblCellSpacing w:w="20" w:type="nil"/>
        </w:trPr>
        <w:tc>
          <w:tcPr>
            <w:tcW w:w="1080" w:type="dxa"/>
            <w:tcMar>
              <w:top w:w="50" w:type="dxa"/>
              <w:left w:w="100" w:type="dxa"/>
            </w:tcMar>
            <w:vAlign w:val="center"/>
          </w:tcPr>
          <w:p w14:paraId="4394A767" w14:textId="77777777" w:rsidR="001E7822" w:rsidRDefault="00125CFC">
            <w:pPr>
              <w:spacing w:after="0"/>
            </w:pPr>
            <w:r>
              <w:rPr>
                <w:rFonts w:ascii="Times New Roman" w:hAnsi="Times New Roman"/>
                <w:color w:val="000000"/>
                <w:sz w:val="24"/>
              </w:rPr>
              <w:t>55</w:t>
            </w:r>
          </w:p>
        </w:tc>
        <w:tc>
          <w:tcPr>
            <w:tcW w:w="4673" w:type="dxa"/>
            <w:tcMar>
              <w:top w:w="50" w:type="dxa"/>
              <w:left w:w="100" w:type="dxa"/>
            </w:tcMar>
            <w:vAlign w:val="center"/>
          </w:tcPr>
          <w:p w14:paraId="38E6F0BC"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2044" w:type="dxa"/>
            <w:tcMar>
              <w:top w:w="50" w:type="dxa"/>
              <w:left w:w="100" w:type="dxa"/>
            </w:tcMar>
            <w:vAlign w:val="center"/>
          </w:tcPr>
          <w:p w14:paraId="0EAE3FB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DCF9DD5" w14:textId="77777777" w:rsidR="001E7822" w:rsidRDefault="001E7822">
            <w:pPr>
              <w:spacing w:after="0"/>
              <w:ind w:left="135"/>
            </w:pPr>
            <w:hyperlink r:id="rId29">
              <w:r>
                <w:rPr>
                  <w:rFonts w:ascii="Times New Roman" w:hAnsi="Times New Roman"/>
                  <w:color w:val="0000FF"/>
                  <w:u w:val="single"/>
                </w:rPr>
                <w:t>https://resh.edu.ru/subject/lesson/3238/start/</w:t>
              </w:r>
            </w:hyperlink>
          </w:p>
        </w:tc>
      </w:tr>
      <w:tr w:rsidR="001E7822" w14:paraId="0545E170" w14:textId="77777777">
        <w:trPr>
          <w:trHeight w:val="144"/>
          <w:tblCellSpacing w:w="20" w:type="nil"/>
        </w:trPr>
        <w:tc>
          <w:tcPr>
            <w:tcW w:w="1080" w:type="dxa"/>
            <w:tcMar>
              <w:top w:w="50" w:type="dxa"/>
              <w:left w:w="100" w:type="dxa"/>
            </w:tcMar>
            <w:vAlign w:val="center"/>
          </w:tcPr>
          <w:p w14:paraId="22E0BC3D" w14:textId="77777777" w:rsidR="001E7822" w:rsidRDefault="00125CFC">
            <w:pPr>
              <w:spacing w:after="0"/>
            </w:pPr>
            <w:r>
              <w:rPr>
                <w:rFonts w:ascii="Times New Roman" w:hAnsi="Times New Roman"/>
                <w:color w:val="000000"/>
                <w:sz w:val="24"/>
              </w:rPr>
              <w:t>56</w:t>
            </w:r>
          </w:p>
        </w:tc>
        <w:tc>
          <w:tcPr>
            <w:tcW w:w="4673" w:type="dxa"/>
            <w:tcMar>
              <w:top w:w="50" w:type="dxa"/>
              <w:left w:w="100" w:type="dxa"/>
            </w:tcMar>
            <w:vAlign w:val="center"/>
          </w:tcPr>
          <w:p w14:paraId="22A24581"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46513B6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561D56F" w14:textId="77777777" w:rsidR="001E7822" w:rsidRDefault="001E7822">
            <w:pPr>
              <w:spacing w:after="0"/>
              <w:ind w:left="135"/>
            </w:pPr>
          </w:p>
        </w:tc>
      </w:tr>
      <w:tr w:rsidR="001E7822" w14:paraId="28C8526E" w14:textId="77777777">
        <w:trPr>
          <w:trHeight w:val="144"/>
          <w:tblCellSpacing w:w="20" w:type="nil"/>
        </w:trPr>
        <w:tc>
          <w:tcPr>
            <w:tcW w:w="1080" w:type="dxa"/>
            <w:tcMar>
              <w:top w:w="50" w:type="dxa"/>
              <w:left w:w="100" w:type="dxa"/>
            </w:tcMar>
            <w:vAlign w:val="center"/>
          </w:tcPr>
          <w:p w14:paraId="64E63E8E" w14:textId="77777777" w:rsidR="001E7822" w:rsidRDefault="00125CFC">
            <w:pPr>
              <w:spacing w:after="0"/>
            </w:pPr>
            <w:r>
              <w:rPr>
                <w:rFonts w:ascii="Times New Roman" w:hAnsi="Times New Roman"/>
                <w:color w:val="000000"/>
                <w:sz w:val="24"/>
              </w:rPr>
              <w:t>57</w:t>
            </w:r>
          </w:p>
        </w:tc>
        <w:tc>
          <w:tcPr>
            <w:tcW w:w="4673" w:type="dxa"/>
            <w:tcMar>
              <w:top w:w="50" w:type="dxa"/>
              <w:left w:w="100" w:type="dxa"/>
            </w:tcMar>
            <w:vAlign w:val="center"/>
          </w:tcPr>
          <w:p w14:paraId="6FFAC89E" w14:textId="77777777" w:rsidR="001E7822" w:rsidRDefault="00125CFC">
            <w:pPr>
              <w:spacing w:after="0"/>
              <w:ind w:left="135"/>
            </w:pPr>
            <w:r>
              <w:rPr>
                <w:rFonts w:ascii="Times New Roman" w:hAnsi="Times New Roman"/>
                <w:color w:val="000000"/>
                <w:sz w:val="24"/>
              </w:rPr>
              <w:t xml:space="preserve">Спортивная подготовка (СФП) по </w:t>
            </w:r>
            <w:r>
              <w:rPr>
                <w:rFonts w:ascii="Times New Roman" w:hAnsi="Times New Roman"/>
                <w:color w:val="000000"/>
                <w:sz w:val="24"/>
              </w:rPr>
              <w:t>избранному виду спорта</w:t>
            </w:r>
          </w:p>
        </w:tc>
        <w:tc>
          <w:tcPr>
            <w:tcW w:w="2044" w:type="dxa"/>
            <w:tcMar>
              <w:top w:w="50" w:type="dxa"/>
              <w:left w:w="100" w:type="dxa"/>
            </w:tcMar>
            <w:vAlign w:val="center"/>
          </w:tcPr>
          <w:p w14:paraId="02EF38F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E69B819" w14:textId="77777777" w:rsidR="001E7822" w:rsidRDefault="001E7822">
            <w:pPr>
              <w:spacing w:after="0"/>
              <w:ind w:left="135"/>
            </w:pPr>
          </w:p>
        </w:tc>
      </w:tr>
      <w:tr w:rsidR="001E7822" w14:paraId="568FB6D9" w14:textId="77777777">
        <w:trPr>
          <w:trHeight w:val="144"/>
          <w:tblCellSpacing w:w="20" w:type="nil"/>
        </w:trPr>
        <w:tc>
          <w:tcPr>
            <w:tcW w:w="1080" w:type="dxa"/>
            <w:tcMar>
              <w:top w:w="50" w:type="dxa"/>
              <w:left w:w="100" w:type="dxa"/>
            </w:tcMar>
            <w:vAlign w:val="center"/>
          </w:tcPr>
          <w:p w14:paraId="280F0B0C" w14:textId="77777777" w:rsidR="001E7822" w:rsidRDefault="00125CFC">
            <w:pPr>
              <w:spacing w:after="0"/>
            </w:pPr>
            <w:r>
              <w:rPr>
                <w:rFonts w:ascii="Times New Roman" w:hAnsi="Times New Roman"/>
                <w:color w:val="000000"/>
                <w:sz w:val="24"/>
              </w:rPr>
              <w:t>58</w:t>
            </w:r>
          </w:p>
        </w:tc>
        <w:tc>
          <w:tcPr>
            <w:tcW w:w="4673" w:type="dxa"/>
            <w:tcMar>
              <w:top w:w="50" w:type="dxa"/>
              <w:left w:w="100" w:type="dxa"/>
            </w:tcMar>
            <w:vAlign w:val="center"/>
          </w:tcPr>
          <w:p w14:paraId="642790F7"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2044" w:type="dxa"/>
            <w:tcMar>
              <w:top w:w="50" w:type="dxa"/>
              <w:left w:w="100" w:type="dxa"/>
            </w:tcMar>
            <w:vAlign w:val="center"/>
          </w:tcPr>
          <w:p w14:paraId="5CF14A1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FB53A70" w14:textId="77777777" w:rsidR="001E7822" w:rsidRDefault="001E7822">
            <w:pPr>
              <w:spacing w:after="0"/>
              <w:ind w:left="135"/>
            </w:pPr>
            <w:hyperlink r:id="rId30">
              <w:r>
                <w:rPr>
                  <w:rFonts w:ascii="Times New Roman" w:hAnsi="Times New Roman"/>
                  <w:color w:val="0000FF"/>
                  <w:u w:val="single"/>
                </w:rPr>
                <w:t>https://resh.edu.ru/subject/lesson/3238/start/</w:t>
              </w:r>
            </w:hyperlink>
          </w:p>
        </w:tc>
      </w:tr>
      <w:tr w:rsidR="001E7822" w14:paraId="481D5416" w14:textId="77777777">
        <w:trPr>
          <w:trHeight w:val="144"/>
          <w:tblCellSpacing w:w="20" w:type="nil"/>
        </w:trPr>
        <w:tc>
          <w:tcPr>
            <w:tcW w:w="1080" w:type="dxa"/>
            <w:tcMar>
              <w:top w:w="50" w:type="dxa"/>
              <w:left w:w="100" w:type="dxa"/>
            </w:tcMar>
            <w:vAlign w:val="center"/>
          </w:tcPr>
          <w:p w14:paraId="62668CB4" w14:textId="77777777" w:rsidR="001E7822" w:rsidRDefault="00125CFC">
            <w:pPr>
              <w:spacing w:after="0"/>
            </w:pPr>
            <w:r>
              <w:rPr>
                <w:rFonts w:ascii="Times New Roman" w:hAnsi="Times New Roman"/>
                <w:color w:val="000000"/>
                <w:sz w:val="24"/>
              </w:rPr>
              <w:t>59</w:t>
            </w:r>
          </w:p>
        </w:tc>
        <w:tc>
          <w:tcPr>
            <w:tcW w:w="4673" w:type="dxa"/>
            <w:tcMar>
              <w:top w:w="50" w:type="dxa"/>
              <w:left w:w="100" w:type="dxa"/>
            </w:tcMar>
            <w:vAlign w:val="center"/>
          </w:tcPr>
          <w:p w14:paraId="1330C87C" w14:textId="77777777" w:rsidR="001E7822" w:rsidRDefault="00125CFC">
            <w:pPr>
              <w:spacing w:after="0"/>
              <w:ind w:left="135"/>
            </w:pPr>
            <w:r>
              <w:rPr>
                <w:rFonts w:ascii="Times New Roman" w:hAnsi="Times New Roman"/>
                <w:color w:val="000000"/>
                <w:sz w:val="24"/>
              </w:rPr>
              <w:t>Футбол. Совершенствование техники удара по мячу в движении</w:t>
            </w:r>
          </w:p>
        </w:tc>
        <w:tc>
          <w:tcPr>
            <w:tcW w:w="2044" w:type="dxa"/>
            <w:tcMar>
              <w:top w:w="50" w:type="dxa"/>
              <w:left w:w="100" w:type="dxa"/>
            </w:tcMar>
            <w:vAlign w:val="center"/>
          </w:tcPr>
          <w:p w14:paraId="5187F08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7231659" w14:textId="77777777" w:rsidR="001E7822" w:rsidRDefault="001E7822">
            <w:pPr>
              <w:spacing w:after="0"/>
              <w:ind w:left="135"/>
            </w:pPr>
          </w:p>
        </w:tc>
      </w:tr>
      <w:tr w:rsidR="001E7822" w14:paraId="36504266" w14:textId="77777777">
        <w:trPr>
          <w:trHeight w:val="144"/>
          <w:tblCellSpacing w:w="20" w:type="nil"/>
        </w:trPr>
        <w:tc>
          <w:tcPr>
            <w:tcW w:w="1080" w:type="dxa"/>
            <w:tcMar>
              <w:top w:w="50" w:type="dxa"/>
              <w:left w:w="100" w:type="dxa"/>
            </w:tcMar>
            <w:vAlign w:val="center"/>
          </w:tcPr>
          <w:p w14:paraId="282F9E38" w14:textId="77777777" w:rsidR="001E7822" w:rsidRDefault="00125CFC">
            <w:pPr>
              <w:spacing w:after="0"/>
            </w:pPr>
            <w:r>
              <w:rPr>
                <w:rFonts w:ascii="Times New Roman" w:hAnsi="Times New Roman"/>
                <w:color w:val="000000"/>
                <w:sz w:val="24"/>
              </w:rPr>
              <w:t>60</w:t>
            </w:r>
          </w:p>
        </w:tc>
        <w:tc>
          <w:tcPr>
            <w:tcW w:w="4673" w:type="dxa"/>
            <w:tcMar>
              <w:top w:w="50" w:type="dxa"/>
              <w:left w:w="100" w:type="dxa"/>
            </w:tcMar>
            <w:vAlign w:val="center"/>
          </w:tcPr>
          <w:p w14:paraId="45D59619"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 Прыжок в длину с места толчком двумя ногами</w:t>
            </w:r>
          </w:p>
        </w:tc>
        <w:tc>
          <w:tcPr>
            <w:tcW w:w="2044" w:type="dxa"/>
            <w:tcMar>
              <w:top w:w="50" w:type="dxa"/>
              <w:left w:w="100" w:type="dxa"/>
            </w:tcMar>
            <w:vAlign w:val="center"/>
          </w:tcPr>
          <w:p w14:paraId="2DEC091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3246555" w14:textId="77777777" w:rsidR="001E7822" w:rsidRDefault="001E7822">
            <w:pPr>
              <w:spacing w:after="0"/>
              <w:ind w:left="135"/>
            </w:pPr>
          </w:p>
        </w:tc>
      </w:tr>
      <w:tr w:rsidR="001E7822" w14:paraId="7D0CEBFD" w14:textId="77777777">
        <w:trPr>
          <w:trHeight w:val="144"/>
          <w:tblCellSpacing w:w="20" w:type="nil"/>
        </w:trPr>
        <w:tc>
          <w:tcPr>
            <w:tcW w:w="1080" w:type="dxa"/>
            <w:tcMar>
              <w:top w:w="50" w:type="dxa"/>
              <w:left w:w="100" w:type="dxa"/>
            </w:tcMar>
            <w:vAlign w:val="center"/>
          </w:tcPr>
          <w:p w14:paraId="401018B3" w14:textId="77777777" w:rsidR="001E7822" w:rsidRDefault="00125CFC">
            <w:pPr>
              <w:spacing w:after="0"/>
            </w:pPr>
            <w:r>
              <w:rPr>
                <w:rFonts w:ascii="Times New Roman" w:hAnsi="Times New Roman"/>
                <w:color w:val="000000"/>
                <w:sz w:val="24"/>
              </w:rPr>
              <w:t>61</w:t>
            </w:r>
          </w:p>
        </w:tc>
        <w:tc>
          <w:tcPr>
            <w:tcW w:w="4673" w:type="dxa"/>
            <w:tcMar>
              <w:top w:w="50" w:type="dxa"/>
              <w:left w:w="100" w:type="dxa"/>
            </w:tcMar>
            <w:vAlign w:val="center"/>
          </w:tcPr>
          <w:p w14:paraId="4490561B"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704423C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11E28B9" w14:textId="77777777" w:rsidR="001E7822" w:rsidRDefault="001E7822">
            <w:pPr>
              <w:spacing w:after="0"/>
              <w:ind w:left="135"/>
            </w:pPr>
          </w:p>
        </w:tc>
      </w:tr>
      <w:tr w:rsidR="001E7822" w14:paraId="7FD556FB" w14:textId="77777777">
        <w:trPr>
          <w:trHeight w:val="144"/>
          <w:tblCellSpacing w:w="20" w:type="nil"/>
        </w:trPr>
        <w:tc>
          <w:tcPr>
            <w:tcW w:w="1080" w:type="dxa"/>
            <w:tcMar>
              <w:top w:w="50" w:type="dxa"/>
              <w:left w:w="100" w:type="dxa"/>
            </w:tcMar>
            <w:vAlign w:val="center"/>
          </w:tcPr>
          <w:p w14:paraId="73C63E3F" w14:textId="77777777" w:rsidR="001E7822" w:rsidRDefault="00125CFC">
            <w:pPr>
              <w:spacing w:after="0"/>
            </w:pPr>
            <w:r>
              <w:rPr>
                <w:rFonts w:ascii="Times New Roman" w:hAnsi="Times New Roman"/>
                <w:color w:val="000000"/>
                <w:sz w:val="24"/>
              </w:rPr>
              <w:t>62</w:t>
            </w:r>
          </w:p>
        </w:tc>
        <w:tc>
          <w:tcPr>
            <w:tcW w:w="4673" w:type="dxa"/>
            <w:tcMar>
              <w:top w:w="50" w:type="dxa"/>
              <w:left w:w="100" w:type="dxa"/>
            </w:tcMar>
            <w:vAlign w:val="center"/>
          </w:tcPr>
          <w:p w14:paraId="174EED80"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49FA0FA8"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93776CD" w14:textId="77777777" w:rsidR="001E7822" w:rsidRDefault="001E7822">
            <w:pPr>
              <w:spacing w:after="0"/>
              <w:ind w:left="135"/>
            </w:pPr>
          </w:p>
        </w:tc>
      </w:tr>
      <w:tr w:rsidR="001E7822" w14:paraId="03CB58B2" w14:textId="77777777">
        <w:trPr>
          <w:trHeight w:val="144"/>
          <w:tblCellSpacing w:w="20" w:type="nil"/>
        </w:trPr>
        <w:tc>
          <w:tcPr>
            <w:tcW w:w="1080" w:type="dxa"/>
            <w:tcMar>
              <w:top w:w="50" w:type="dxa"/>
              <w:left w:w="100" w:type="dxa"/>
            </w:tcMar>
            <w:vAlign w:val="center"/>
          </w:tcPr>
          <w:p w14:paraId="3676EA73" w14:textId="77777777" w:rsidR="001E7822" w:rsidRDefault="00125CFC">
            <w:pPr>
              <w:spacing w:after="0"/>
            </w:pPr>
            <w:r>
              <w:rPr>
                <w:rFonts w:ascii="Times New Roman" w:hAnsi="Times New Roman"/>
                <w:color w:val="000000"/>
                <w:sz w:val="24"/>
              </w:rPr>
              <w:t>63</w:t>
            </w:r>
          </w:p>
        </w:tc>
        <w:tc>
          <w:tcPr>
            <w:tcW w:w="4673" w:type="dxa"/>
            <w:tcMar>
              <w:top w:w="50" w:type="dxa"/>
              <w:left w:w="100" w:type="dxa"/>
            </w:tcMar>
            <w:vAlign w:val="center"/>
          </w:tcPr>
          <w:p w14:paraId="0B0CFCA5"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0C4508A2"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F68D54A" w14:textId="77777777" w:rsidR="001E7822" w:rsidRDefault="001E7822">
            <w:pPr>
              <w:spacing w:after="0"/>
              <w:ind w:left="135"/>
            </w:pPr>
          </w:p>
        </w:tc>
      </w:tr>
      <w:tr w:rsidR="001E7822" w14:paraId="027EC794" w14:textId="77777777">
        <w:trPr>
          <w:trHeight w:val="144"/>
          <w:tblCellSpacing w:w="20" w:type="nil"/>
        </w:trPr>
        <w:tc>
          <w:tcPr>
            <w:tcW w:w="1080" w:type="dxa"/>
            <w:tcMar>
              <w:top w:w="50" w:type="dxa"/>
              <w:left w:w="100" w:type="dxa"/>
            </w:tcMar>
            <w:vAlign w:val="center"/>
          </w:tcPr>
          <w:p w14:paraId="2B164BDA" w14:textId="77777777" w:rsidR="001E7822" w:rsidRDefault="00125CFC">
            <w:pPr>
              <w:spacing w:after="0"/>
            </w:pPr>
            <w:r>
              <w:rPr>
                <w:rFonts w:ascii="Times New Roman" w:hAnsi="Times New Roman"/>
                <w:color w:val="000000"/>
                <w:sz w:val="24"/>
              </w:rPr>
              <w:t>64</w:t>
            </w:r>
          </w:p>
        </w:tc>
        <w:tc>
          <w:tcPr>
            <w:tcW w:w="4673" w:type="dxa"/>
            <w:tcMar>
              <w:top w:w="50" w:type="dxa"/>
              <w:left w:w="100" w:type="dxa"/>
            </w:tcMar>
            <w:vAlign w:val="center"/>
          </w:tcPr>
          <w:p w14:paraId="1168C3F6"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 Рывок гири 16 кг.</w:t>
            </w:r>
          </w:p>
        </w:tc>
        <w:tc>
          <w:tcPr>
            <w:tcW w:w="2044" w:type="dxa"/>
            <w:tcMar>
              <w:top w:w="50" w:type="dxa"/>
              <w:left w:w="100" w:type="dxa"/>
            </w:tcMar>
            <w:vAlign w:val="center"/>
          </w:tcPr>
          <w:p w14:paraId="7B327F1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B41B30C" w14:textId="77777777" w:rsidR="001E7822" w:rsidRDefault="001E7822">
            <w:pPr>
              <w:spacing w:after="0"/>
              <w:ind w:left="135"/>
            </w:pPr>
          </w:p>
        </w:tc>
      </w:tr>
      <w:tr w:rsidR="001E7822" w14:paraId="2A8ABCB9" w14:textId="77777777">
        <w:trPr>
          <w:trHeight w:val="144"/>
          <w:tblCellSpacing w:w="20" w:type="nil"/>
        </w:trPr>
        <w:tc>
          <w:tcPr>
            <w:tcW w:w="1080" w:type="dxa"/>
            <w:tcMar>
              <w:top w:w="50" w:type="dxa"/>
              <w:left w:w="100" w:type="dxa"/>
            </w:tcMar>
            <w:vAlign w:val="center"/>
          </w:tcPr>
          <w:p w14:paraId="54BB21AD" w14:textId="77777777" w:rsidR="001E7822" w:rsidRDefault="00125CFC">
            <w:pPr>
              <w:spacing w:after="0"/>
            </w:pPr>
            <w:r>
              <w:rPr>
                <w:rFonts w:ascii="Times New Roman" w:hAnsi="Times New Roman"/>
                <w:color w:val="000000"/>
                <w:sz w:val="24"/>
              </w:rPr>
              <w:t>65</w:t>
            </w:r>
          </w:p>
        </w:tc>
        <w:tc>
          <w:tcPr>
            <w:tcW w:w="4673" w:type="dxa"/>
            <w:tcMar>
              <w:top w:w="50" w:type="dxa"/>
              <w:left w:w="100" w:type="dxa"/>
            </w:tcMar>
            <w:vAlign w:val="center"/>
          </w:tcPr>
          <w:p w14:paraId="2A07CA6F" w14:textId="77777777" w:rsidR="001E7822" w:rsidRDefault="00125CFC">
            <w:pPr>
              <w:spacing w:after="0"/>
              <w:ind w:left="135"/>
            </w:pPr>
            <w:r>
              <w:rPr>
                <w:rFonts w:ascii="Times New Roman" w:hAnsi="Times New Roman"/>
                <w:color w:val="000000"/>
                <w:sz w:val="24"/>
              </w:rPr>
              <w:t>Футбол. Тактическая подготовка в футболе</w:t>
            </w:r>
          </w:p>
        </w:tc>
        <w:tc>
          <w:tcPr>
            <w:tcW w:w="2044" w:type="dxa"/>
            <w:tcMar>
              <w:top w:w="50" w:type="dxa"/>
              <w:left w:w="100" w:type="dxa"/>
            </w:tcMar>
            <w:vAlign w:val="center"/>
          </w:tcPr>
          <w:p w14:paraId="07EDD3F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9E9D485" w14:textId="77777777" w:rsidR="001E7822" w:rsidRDefault="001E7822">
            <w:pPr>
              <w:spacing w:after="0"/>
              <w:ind w:left="135"/>
            </w:pPr>
          </w:p>
        </w:tc>
      </w:tr>
      <w:tr w:rsidR="001E7822" w14:paraId="56AE7F4F" w14:textId="77777777">
        <w:trPr>
          <w:trHeight w:val="144"/>
          <w:tblCellSpacing w:w="20" w:type="nil"/>
        </w:trPr>
        <w:tc>
          <w:tcPr>
            <w:tcW w:w="1080" w:type="dxa"/>
            <w:tcMar>
              <w:top w:w="50" w:type="dxa"/>
              <w:left w:w="100" w:type="dxa"/>
            </w:tcMar>
            <w:vAlign w:val="center"/>
          </w:tcPr>
          <w:p w14:paraId="2776C6D9" w14:textId="77777777" w:rsidR="001E7822" w:rsidRDefault="00125CFC">
            <w:pPr>
              <w:spacing w:after="0"/>
            </w:pPr>
            <w:r>
              <w:rPr>
                <w:rFonts w:ascii="Times New Roman" w:hAnsi="Times New Roman"/>
                <w:color w:val="000000"/>
                <w:sz w:val="24"/>
              </w:rPr>
              <w:t>66</w:t>
            </w:r>
          </w:p>
        </w:tc>
        <w:tc>
          <w:tcPr>
            <w:tcW w:w="4673" w:type="dxa"/>
            <w:tcMar>
              <w:top w:w="50" w:type="dxa"/>
              <w:left w:w="100" w:type="dxa"/>
            </w:tcMar>
            <w:vAlign w:val="center"/>
          </w:tcPr>
          <w:p w14:paraId="12B72ACE" w14:textId="77777777" w:rsidR="001E7822" w:rsidRDefault="00125CFC">
            <w:pPr>
              <w:spacing w:after="0"/>
              <w:ind w:left="135"/>
            </w:pPr>
            <w:r>
              <w:rPr>
                <w:rFonts w:ascii="Times New Roman" w:hAnsi="Times New Roman"/>
                <w:color w:val="000000"/>
                <w:sz w:val="24"/>
              </w:rPr>
              <w:t>Футбол. Тренировочные игры по мини-футболу</w:t>
            </w:r>
          </w:p>
        </w:tc>
        <w:tc>
          <w:tcPr>
            <w:tcW w:w="2044" w:type="dxa"/>
            <w:tcMar>
              <w:top w:w="50" w:type="dxa"/>
              <w:left w:w="100" w:type="dxa"/>
            </w:tcMar>
            <w:vAlign w:val="center"/>
          </w:tcPr>
          <w:p w14:paraId="17F1EE9D"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75BC558" w14:textId="77777777" w:rsidR="001E7822" w:rsidRDefault="001E7822">
            <w:pPr>
              <w:spacing w:after="0"/>
              <w:ind w:left="135"/>
            </w:pPr>
          </w:p>
        </w:tc>
      </w:tr>
      <w:tr w:rsidR="001E7822" w14:paraId="305633C3" w14:textId="77777777">
        <w:trPr>
          <w:trHeight w:val="144"/>
          <w:tblCellSpacing w:w="20" w:type="nil"/>
        </w:trPr>
        <w:tc>
          <w:tcPr>
            <w:tcW w:w="1080" w:type="dxa"/>
            <w:tcMar>
              <w:top w:w="50" w:type="dxa"/>
              <w:left w:w="100" w:type="dxa"/>
            </w:tcMar>
            <w:vAlign w:val="center"/>
          </w:tcPr>
          <w:p w14:paraId="7F56D855" w14:textId="77777777" w:rsidR="001E7822" w:rsidRDefault="00125CFC">
            <w:pPr>
              <w:spacing w:after="0"/>
            </w:pPr>
            <w:r>
              <w:rPr>
                <w:rFonts w:ascii="Times New Roman" w:hAnsi="Times New Roman"/>
                <w:color w:val="000000"/>
                <w:sz w:val="24"/>
              </w:rPr>
              <w:t>67</w:t>
            </w:r>
          </w:p>
        </w:tc>
        <w:tc>
          <w:tcPr>
            <w:tcW w:w="4673" w:type="dxa"/>
            <w:tcMar>
              <w:top w:w="50" w:type="dxa"/>
              <w:left w:w="100" w:type="dxa"/>
            </w:tcMar>
            <w:vAlign w:val="center"/>
          </w:tcPr>
          <w:p w14:paraId="41B61E87" w14:textId="77777777" w:rsidR="001E7822" w:rsidRDefault="00125CFC">
            <w:pPr>
              <w:spacing w:after="0"/>
              <w:ind w:left="135"/>
            </w:pPr>
            <w:r>
              <w:rPr>
                <w:rFonts w:ascii="Times New Roman" w:hAnsi="Times New Roman"/>
                <w:color w:val="000000"/>
                <w:sz w:val="24"/>
              </w:rPr>
              <w:t>Футбол. Техника судейства игры футбол</w:t>
            </w:r>
          </w:p>
        </w:tc>
        <w:tc>
          <w:tcPr>
            <w:tcW w:w="2044" w:type="dxa"/>
            <w:tcMar>
              <w:top w:w="50" w:type="dxa"/>
              <w:left w:w="100" w:type="dxa"/>
            </w:tcMar>
            <w:vAlign w:val="center"/>
          </w:tcPr>
          <w:p w14:paraId="02BDFF62"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DFAFA03" w14:textId="77777777" w:rsidR="001E7822" w:rsidRDefault="001E7822">
            <w:pPr>
              <w:spacing w:after="0"/>
              <w:ind w:left="135"/>
            </w:pPr>
          </w:p>
        </w:tc>
      </w:tr>
      <w:tr w:rsidR="001E7822" w14:paraId="3E0D2165" w14:textId="77777777">
        <w:trPr>
          <w:trHeight w:val="144"/>
          <w:tblCellSpacing w:w="20" w:type="nil"/>
        </w:trPr>
        <w:tc>
          <w:tcPr>
            <w:tcW w:w="1080" w:type="dxa"/>
            <w:tcMar>
              <w:top w:w="50" w:type="dxa"/>
              <w:left w:w="100" w:type="dxa"/>
            </w:tcMar>
            <w:vAlign w:val="center"/>
          </w:tcPr>
          <w:p w14:paraId="760C952E" w14:textId="77777777" w:rsidR="001E7822" w:rsidRDefault="00125CFC">
            <w:pPr>
              <w:spacing w:after="0"/>
            </w:pPr>
            <w:r>
              <w:rPr>
                <w:rFonts w:ascii="Times New Roman" w:hAnsi="Times New Roman"/>
                <w:color w:val="000000"/>
                <w:sz w:val="24"/>
              </w:rPr>
              <w:t>68</w:t>
            </w:r>
          </w:p>
        </w:tc>
        <w:tc>
          <w:tcPr>
            <w:tcW w:w="4673" w:type="dxa"/>
            <w:tcMar>
              <w:top w:w="50" w:type="dxa"/>
              <w:left w:w="100" w:type="dxa"/>
            </w:tcMar>
            <w:vAlign w:val="center"/>
          </w:tcPr>
          <w:p w14:paraId="5BC401A4" w14:textId="77777777" w:rsidR="001E7822" w:rsidRDefault="00125CF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14:paraId="097FDB3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9091F94" w14:textId="77777777" w:rsidR="001E7822" w:rsidRDefault="001E7822">
            <w:pPr>
              <w:spacing w:after="0"/>
              <w:ind w:left="135"/>
            </w:pPr>
          </w:p>
        </w:tc>
      </w:tr>
      <w:tr w:rsidR="001E7822" w14:paraId="0D83DF4C" w14:textId="77777777">
        <w:trPr>
          <w:trHeight w:val="144"/>
          <w:tblCellSpacing w:w="20" w:type="nil"/>
        </w:trPr>
        <w:tc>
          <w:tcPr>
            <w:tcW w:w="0" w:type="auto"/>
            <w:gridSpan w:val="2"/>
            <w:tcMar>
              <w:top w:w="50" w:type="dxa"/>
              <w:left w:w="100" w:type="dxa"/>
            </w:tcMar>
            <w:vAlign w:val="center"/>
          </w:tcPr>
          <w:p w14:paraId="18C6F51D" w14:textId="77777777" w:rsidR="001E7822" w:rsidRDefault="00125CFC">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23B60FB6" w14:textId="77777777" w:rsidR="001E7822" w:rsidRDefault="00125CFC">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14:paraId="1A85791C" w14:textId="77777777" w:rsidR="001E7822" w:rsidRDefault="001E7822"/>
        </w:tc>
      </w:tr>
    </w:tbl>
    <w:p w14:paraId="171A1BF6" w14:textId="77777777" w:rsidR="001E7822" w:rsidRDefault="001E7822">
      <w:pPr>
        <w:sectPr w:rsidR="001E7822">
          <w:pgSz w:w="16383" w:h="11906" w:orient="landscape"/>
          <w:pgMar w:top="1134" w:right="850" w:bottom="1134" w:left="1701" w:header="720" w:footer="720" w:gutter="0"/>
          <w:cols w:space="720"/>
        </w:sectPr>
      </w:pPr>
    </w:p>
    <w:p w14:paraId="5FAF6C6E" w14:textId="77777777" w:rsidR="001E7822" w:rsidRDefault="00125CF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630"/>
        <w:gridCol w:w="3179"/>
        <w:gridCol w:w="4951"/>
      </w:tblGrid>
      <w:tr w:rsidR="001E7822" w14:paraId="73586292" w14:textId="77777777">
        <w:trPr>
          <w:trHeight w:val="144"/>
          <w:tblCellSpacing w:w="20" w:type="nil"/>
        </w:trPr>
        <w:tc>
          <w:tcPr>
            <w:tcW w:w="1080" w:type="dxa"/>
            <w:vMerge w:val="restart"/>
            <w:tcMar>
              <w:top w:w="50" w:type="dxa"/>
              <w:left w:w="100" w:type="dxa"/>
            </w:tcMar>
            <w:vAlign w:val="center"/>
          </w:tcPr>
          <w:p w14:paraId="67DF9D69" w14:textId="77777777" w:rsidR="001E7822" w:rsidRDefault="00125CFC">
            <w:pPr>
              <w:spacing w:after="0"/>
              <w:ind w:left="135"/>
            </w:pPr>
            <w:r>
              <w:rPr>
                <w:rFonts w:ascii="Times New Roman" w:hAnsi="Times New Roman"/>
                <w:b/>
                <w:color w:val="000000"/>
                <w:sz w:val="24"/>
              </w:rPr>
              <w:t xml:space="preserve">№ п/п </w:t>
            </w:r>
          </w:p>
          <w:p w14:paraId="08A6C31A" w14:textId="77777777" w:rsidR="001E7822" w:rsidRDefault="001E7822">
            <w:pPr>
              <w:spacing w:after="0"/>
              <w:ind w:left="135"/>
            </w:pPr>
          </w:p>
        </w:tc>
        <w:tc>
          <w:tcPr>
            <w:tcW w:w="4673" w:type="dxa"/>
            <w:vMerge w:val="restart"/>
            <w:tcMar>
              <w:top w:w="50" w:type="dxa"/>
              <w:left w:w="100" w:type="dxa"/>
            </w:tcMar>
            <w:vAlign w:val="center"/>
          </w:tcPr>
          <w:p w14:paraId="00977CE3" w14:textId="77777777" w:rsidR="001E7822" w:rsidRDefault="00125CFC">
            <w:pPr>
              <w:spacing w:after="0"/>
              <w:ind w:left="135"/>
            </w:pPr>
            <w:r>
              <w:rPr>
                <w:rFonts w:ascii="Times New Roman" w:hAnsi="Times New Roman"/>
                <w:b/>
                <w:color w:val="000000"/>
                <w:sz w:val="24"/>
              </w:rPr>
              <w:t xml:space="preserve">Тема урока </w:t>
            </w:r>
          </w:p>
          <w:p w14:paraId="4E9ECC08" w14:textId="77777777" w:rsidR="001E7822" w:rsidRDefault="001E7822">
            <w:pPr>
              <w:spacing w:after="0"/>
              <w:ind w:left="135"/>
            </w:pPr>
          </w:p>
        </w:tc>
        <w:tc>
          <w:tcPr>
            <w:tcW w:w="2044" w:type="dxa"/>
            <w:tcMar>
              <w:top w:w="50" w:type="dxa"/>
              <w:left w:w="100" w:type="dxa"/>
            </w:tcMar>
            <w:vAlign w:val="center"/>
          </w:tcPr>
          <w:p w14:paraId="3D063842" w14:textId="77777777" w:rsidR="001E7822" w:rsidRDefault="00125CF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14:paraId="32A909C1" w14:textId="77777777" w:rsidR="001E7822" w:rsidRDefault="00125CFC">
            <w:pPr>
              <w:spacing w:after="0"/>
              <w:ind w:left="135"/>
            </w:pPr>
            <w:r>
              <w:rPr>
                <w:rFonts w:ascii="Times New Roman" w:hAnsi="Times New Roman"/>
                <w:b/>
                <w:color w:val="000000"/>
                <w:sz w:val="24"/>
              </w:rPr>
              <w:t xml:space="preserve">Электронные цифровые образовательные ресурсы </w:t>
            </w:r>
          </w:p>
          <w:p w14:paraId="19E7F96C" w14:textId="77777777" w:rsidR="001E7822" w:rsidRDefault="001E7822">
            <w:pPr>
              <w:spacing w:after="0"/>
              <w:ind w:left="135"/>
            </w:pPr>
          </w:p>
        </w:tc>
      </w:tr>
      <w:tr w:rsidR="001E7822" w14:paraId="0DA726CA" w14:textId="77777777">
        <w:trPr>
          <w:trHeight w:val="144"/>
          <w:tblCellSpacing w:w="20" w:type="nil"/>
        </w:trPr>
        <w:tc>
          <w:tcPr>
            <w:tcW w:w="0" w:type="auto"/>
            <w:vMerge/>
            <w:tcBorders>
              <w:top w:val="nil"/>
            </w:tcBorders>
            <w:tcMar>
              <w:top w:w="50" w:type="dxa"/>
              <w:left w:w="100" w:type="dxa"/>
            </w:tcMar>
          </w:tcPr>
          <w:p w14:paraId="20CA800A" w14:textId="77777777" w:rsidR="001E7822" w:rsidRDefault="001E7822"/>
        </w:tc>
        <w:tc>
          <w:tcPr>
            <w:tcW w:w="0" w:type="auto"/>
            <w:vMerge/>
            <w:tcBorders>
              <w:top w:val="nil"/>
            </w:tcBorders>
            <w:tcMar>
              <w:top w:w="50" w:type="dxa"/>
              <w:left w:w="100" w:type="dxa"/>
            </w:tcMar>
          </w:tcPr>
          <w:p w14:paraId="139EC2FF" w14:textId="77777777" w:rsidR="001E7822" w:rsidRDefault="001E7822"/>
        </w:tc>
        <w:tc>
          <w:tcPr>
            <w:tcW w:w="2044" w:type="dxa"/>
            <w:tcMar>
              <w:top w:w="50" w:type="dxa"/>
              <w:left w:w="100" w:type="dxa"/>
            </w:tcMar>
            <w:vAlign w:val="center"/>
          </w:tcPr>
          <w:p w14:paraId="4CAB6F6D" w14:textId="77777777" w:rsidR="001E7822" w:rsidRDefault="00125CFC">
            <w:pPr>
              <w:spacing w:after="0"/>
              <w:ind w:left="135"/>
            </w:pPr>
            <w:r>
              <w:rPr>
                <w:rFonts w:ascii="Times New Roman" w:hAnsi="Times New Roman"/>
                <w:b/>
                <w:color w:val="000000"/>
                <w:sz w:val="24"/>
              </w:rPr>
              <w:t xml:space="preserve">Всего </w:t>
            </w:r>
          </w:p>
          <w:p w14:paraId="67DE8AAD" w14:textId="77777777" w:rsidR="001E7822" w:rsidRDefault="001E7822">
            <w:pPr>
              <w:spacing w:after="0"/>
              <w:ind w:left="135"/>
            </w:pPr>
          </w:p>
        </w:tc>
        <w:tc>
          <w:tcPr>
            <w:tcW w:w="0" w:type="auto"/>
            <w:vMerge/>
            <w:tcBorders>
              <w:top w:val="nil"/>
            </w:tcBorders>
            <w:tcMar>
              <w:top w:w="50" w:type="dxa"/>
              <w:left w:w="100" w:type="dxa"/>
            </w:tcMar>
          </w:tcPr>
          <w:p w14:paraId="5F7B0622" w14:textId="77777777" w:rsidR="001E7822" w:rsidRDefault="001E7822"/>
        </w:tc>
      </w:tr>
      <w:tr w:rsidR="001E7822" w14:paraId="722DBE22" w14:textId="77777777">
        <w:trPr>
          <w:trHeight w:val="144"/>
          <w:tblCellSpacing w:w="20" w:type="nil"/>
        </w:trPr>
        <w:tc>
          <w:tcPr>
            <w:tcW w:w="1080" w:type="dxa"/>
            <w:tcMar>
              <w:top w:w="50" w:type="dxa"/>
              <w:left w:w="100" w:type="dxa"/>
            </w:tcMar>
            <w:vAlign w:val="center"/>
          </w:tcPr>
          <w:p w14:paraId="6087BE17" w14:textId="77777777" w:rsidR="001E7822" w:rsidRDefault="00125CFC">
            <w:pPr>
              <w:spacing w:after="0"/>
            </w:pPr>
            <w:r>
              <w:rPr>
                <w:rFonts w:ascii="Times New Roman" w:hAnsi="Times New Roman"/>
                <w:color w:val="000000"/>
                <w:sz w:val="24"/>
              </w:rPr>
              <w:t>1</w:t>
            </w:r>
          </w:p>
        </w:tc>
        <w:tc>
          <w:tcPr>
            <w:tcW w:w="4673" w:type="dxa"/>
            <w:tcMar>
              <w:top w:w="50" w:type="dxa"/>
              <w:left w:w="100" w:type="dxa"/>
            </w:tcMar>
            <w:vAlign w:val="center"/>
          </w:tcPr>
          <w:p w14:paraId="529466B9" w14:textId="77777777" w:rsidR="001E7822" w:rsidRDefault="00125CFC">
            <w:pPr>
              <w:spacing w:after="0"/>
              <w:ind w:left="135"/>
            </w:pPr>
            <w:r>
              <w:rPr>
                <w:rFonts w:ascii="Times New Roman" w:hAnsi="Times New Roman"/>
                <w:color w:val="000000"/>
                <w:sz w:val="24"/>
              </w:rPr>
              <w:t>Здоровый образ жизни современного человека</w:t>
            </w:r>
          </w:p>
        </w:tc>
        <w:tc>
          <w:tcPr>
            <w:tcW w:w="2044" w:type="dxa"/>
            <w:tcMar>
              <w:top w:w="50" w:type="dxa"/>
              <w:left w:w="100" w:type="dxa"/>
            </w:tcMar>
            <w:vAlign w:val="center"/>
          </w:tcPr>
          <w:p w14:paraId="2235B66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1A3562D" w14:textId="77777777" w:rsidR="001E7822" w:rsidRDefault="001E7822">
            <w:pPr>
              <w:spacing w:after="0"/>
              <w:ind w:left="135"/>
            </w:pPr>
            <w:hyperlink r:id="rId31">
              <w:r>
                <w:rPr>
                  <w:rFonts w:ascii="Times New Roman" w:hAnsi="Times New Roman"/>
                  <w:color w:val="0000FF"/>
                  <w:u w:val="single"/>
                </w:rPr>
                <w:t>https://resh.edu.ru/subject/lesson/4817/start/</w:t>
              </w:r>
            </w:hyperlink>
          </w:p>
        </w:tc>
      </w:tr>
      <w:tr w:rsidR="001E7822" w14:paraId="36B129E8" w14:textId="77777777">
        <w:trPr>
          <w:trHeight w:val="144"/>
          <w:tblCellSpacing w:w="20" w:type="nil"/>
        </w:trPr>
        <w:tc>
          <w:tcPr>
            <w:tcW w:w="1080" w:type="dxa"/>
            <w:tcMar>
              <w:top w:w="50" w:type="dxa"/>
              <w:left w:w="100" w:type="dxa"/>
            </w:tcMar>
            <w:vAlign w:val="center"/>
          </w:tcPr>
          <w:p w14:paraId="5FE40A9F" w14:textId="77777777" w:rsidR="001E7822" w:rsidRDefault="00125CFC">
            <w:pPr>
              <w:spacing w:after="0"/>
            </w:pPr>
            <w:r>
              <w:rPr>
                <w:rFonts w:ascii="Times New Roman" w:hAnsi="Times New Roman"/>
                <w:color w:val="000000"/>
                <w:sz w:val="24"/>
              </w:rPr>
              <w:t>2</w:t>
            </w:r>
          </w:p>
        </w:tc>
        <w:tc>
          <w:tcPr>
            <w:tcW w:w="4673" w:type="dxa"/>
            <w:tcMar>
              <w:top w:w="50" w:type="dxa"/>
              <w:left w:w="100" w:type="dxa"/>
            </w:tcMar>
            <w:vAlign w:val="center"/>
          </w:tcPr>
          <w:p w14:paraId="4A786D46" w14:textId="77777777" w:rsidR="001E7822" w:rsidRDefault="00125CFC">
            <w:pPr>
              <w:spacing w:after="0"/>
              <w:ind w:left="135"/>
            </w:pPr>
            <w:r>
              <w:rPr>
                <w:rFonts w:ascii="Times New Roman" w:hAnsi="Times New Roman"/>
                <w:color w:val="000000"/>
                <w:sz w:val="24"/>
              </w:rPr>
              <w:t xml:space="preserve">Профилактика травматизма во время самостоятельных занятий оздоровительной физической культурой и </w:t>
            </w:r>
            <w:r>
              <w:rPr>
                <w:rFonts w:ascii="Times New Roman" w:hAnsi="Times New Roman"/>
                <w:color w:val="000000"/>
                <w:sz w:val="24"/>
              </w:rPr>
              <w:t>спортом</w:t>
            </w:r>
          </w:p>
        </w:tc>
        <w:tc>
          <w:tcPr>
            <w:tcW w:w="2044" w:type="dxa"/>
            <w:tcMar>
              <w:top w:w="50" w:type="dxa"/>
              <w:left w:w="100" w:type="dxa"/>
            </w:tcMar>
            <w:vAlign w:val="center"/>
          </w:tcPr>
          <w:p w14:paraId="0904E568"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BE18B7E" w14:textId="77777777" w:rsidR="001E7822" w:rsidRDefault="001E7822">
            <w:pPr>
              <w:spacing w:after="0"/>
              <w:ind w:left="135"/>
            </w:pPr>
            <w:hyperlink r:id="rId32">
              <w:r>
                <w:rPr>
                  <w:rFonts w:ascii="Times New Roman" w:hAnsi="Times New Roman"/>
                  <w:color w:val="0000FF"/>
                  <w:u w:val="single"/>
                </w:rPr>
                <w:t>https://resh.edu.ru/subject/lesson/6188/start/</w:t>
              </w:r>
            </w:hyperlink>
          </w:p>
        </w:tc>
      </w:tr>
      <w:tr w:rsidR="001E7822" w14:paraId="491C3C37" w14:textId="77777777">
        <w:trPr>
          <w:trHeight w:val="144"/>
          <w:tblCellSpacing w:w="20" w:type="nil"/>
        </w:trPr>
        <w:tc>
          <w:tcPr>
            <w:tcW w:w="1080" w:type="dxa"/>
            <w:tcMar>
              <w:top w:w="50" w:type="dxa"/>
              <w:left w:w="100" w:type="dxa"/>
            </w:tcMar>
            <w:vAlign w:val="center"/>
          </w:tcPr>
          <w:p w14:paraId="45A1678C" w14:textId="77777777" w:rsidR="001E7822" w:rsidRDefault="00125CFC">
            <w:pPr>
              <w:spacing w:after="0"/>
            </w:pPr>
            <w:r>
              <w:rPr>
                <w:rFonts w:ascii="Times New Roman" w:hAnsi="Times New Roman"/>
                <w:color w:val="000000"/>
                <w:sz w:val="24"/>
              </w:rPr>
              <w:t>3</w:t>
            </w:r>
          </w:p>
        </w:tc>
        <w:tc>
          <w:tcPr>
            <w:tcW w:w="4673" w:type="dxa"/>
            <w:tcMar>
              <w:top w:w="50" w:type="dxa"/>
              <w:left w:w="100" w:type="dxa"/>
            </w:tcMar>
            <w:vAlign w:val="center"/>
          </w:tcPr>
          <w:p w14:paraId="5C0E3D86"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Бег на 60 м или 100 м</w:t>
            </w:r>
          </w:p>
        </w:tc>
        <w:tc>
          <w:tcPr>
            <w:tcW w:w="2044" w:type="dxa"/>
            <w:tcMar>
              <w:top w:w="50" w:type="dxa"/>
              <w:left w:w="100" w:type="dxa"/>
            </w:tcMar>
            <w:vAlign w:val="center"/>
          </w:tcPr>
          <w:p w14:paraId="295B2B7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99EB897" w14:textId="77777777" w:rsidR="001E7822" w:rsidRDefault="001E7822">
            <w:pPr>
              <w:spacing w:after="0"/>
              <w:ind w:left="135"/>
            </w:pPr>
            <w:hyperlink r:id="rId33">
              <w:r>
                <w:rPr>
                  <w:rFonts w:ascii="Times New Roman" w:hAnsi="Times New Roman"/>
                  <w:color w:val="0000FF"/>
                  <w:u w:val="single"/>
                </w:rPr>
                <w:t>https://resh.edu.ru/subject/lesson/4039/start/170229/</w:t>
              </w:r>
            </w:hyperlink>
          </w:p>
        </w:tc>
      </w:tr>
      <w:tr w:rsidR="001E7822" w14:paraId="6874D3DC" w14:textId="77777777">
        <w:trPr>
          <w:trHeight w:val="144"/>
          <w:tblCellSpacing w:w="20" w:type="nil"/>
        </w:trPr>
        <w:tc>
          <w:tcPr>
            <w:tcW w:w="1080" w:type="dxa"/>
            <w:tcMar>
              <w:top w:w="50" w:type="dxa"/>
              <w:left w:w="100" w:type="dxa"/>
            </w:tcMar>
            <w:vAlign w:val="center"/>
          </w:tcPr>
          <w:p w14:paraId="5B3EEF22" w14:textId="77777777" w:rsidR="001E7822" w:rsidRDefault="00125CFC">
            <w:pPr>
              <w:spacing w:after="0"/>
            </w:pPr>
            <w:r>
              <w:rPr>
                <w:rFonts w:ascii="Times New Roman" w:hAnsi="Times New Roman"/>
                <w:color w:val="000000"/>
                <w:sz w:val="24"/>
              </w:rPr>
              <w:t>4</w:t>
            </w:r>
          </w:p>
        </w:tc>
        <w:tc>
          <w:tcPr>
            <w:tcW w:w="4673" w:type="dxa"/>
            <w:tcMar>
              <w:top w:w="50" w:type="dxa"/>
              <w:left w:w="100" w:type="dxa"/>
            </w:tcMar>
            <w:vAlign w:val="center"/>
          </w:tcPr>
          <w:p w14:paraId="1868CD6F" w14:textId="77777777" w:rsidR="001E7822" w:rsidRDefault="00125CFC">
            <w:pPr>
              <w:spacing w:after="0"/>
              <w:ind w:left="135"/>
            </w:pPr>
            <w:r>
              <w:rPr>
                <w:rFonts w:ascii="Times New Roman" w:hAnsi="Times New Roman"/>
                <w:color w:val="000000"/>
                <w:sz w:val="24"/>
              </w:rPr>
              <w:t>Определение индивидуального расхода энергии</w:t>
            </w:r>
          </w:p>
        </w:tc>
        <w:tc>
          <w:tcPr>
            <w:tcW w:w="2044" w:type="dxa"/>
            <w:tcMar>
              <w:top w:w="50" w:type="dxa"/>
              <w:left w:w="100" w:type="dxa"/>
            </w:tcMar>
            <w:vAlign w:val="center"/>
          </w:tcPr>
          <w:p w14:paraId="079DEC4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07D0D52" w14:textId="77777777" w:rsidR="001E7822" w:rsidRDefault="001E7822">
            <w:pPr>
              <w:spacing w:after="0"/>
              <w:ind w:left="135"/>
            </w:pPr>
          </w:p>
        </w:tc>
      </w:tr>
      <w:tr w:rsidR="001E7822" w14:paraId="2346BDE0" w14:textId="77777777">
        <w:trPr>
          <w:trHeight w:val="144"/>
          <w:tblCellSpacing w:w="20" w:type="nil"/>
        </w:trPr>
        <w:tc>
          <w:tcPr>
            <w:tcW w:w="1080" w:type="dxa"/>
            <w:tcMar>
              <w:top w:w="50" w:type="dxa"/>
              <w:left w:w="100" w:type="dxa"/>
            </w:tcMar>
            <w:vAlign w:val="center"/>
          </w:tcPr>
          <w:p w14:paraId="64F08D4A" w14:textId="77777777" w:rsidR="001E7822" w:rsidRDefault="00125CFC">
            <w:pPr>
              <w:spacing w:after="0"/>
            </w:pPr>
            <w:r>
              <w:rPr>
                <w:rFonts w:ascii="Times New Roman" w:hAnsi="Times New Roman"/>
                <w:color w:val="000000"/>
                <w:sz w:val="24"/>
              </w:rPr>
              <w:t>5</w:t>
            </w:r>
          </w:p>
        </w:tc>
        <w:tc>
          <w:tcPr>
            <w:tcW w:w="4673" w:type="dxa"/>
            <w:tcMar>
              <w:top w:w="50" w:type="dxa"/>
              <w:left w:w="100" w:type="dxa"/>
            </w:tcMar>
            <w:vAlign w:val="center"/>
          </w:tcPr>
          <w:p w14:paraId="7B693F13" w14:textId="77777777" w:rsidR="001E7822" w:rsidRDefault="00125CFC">
            <w:pPr>
              <w:spacing w:after="0"/>
              <w:ind w:left="135"/>
            </w:pPr>
            <w:r>
              <w:rPr>
                <w:rFonts w:ascii="Times New Roman" w:hAnsi="Times New Roman"/>
                <w:color w:val="000000"/>
                <w:sz w:val="24"/>
              </w:rPr>
              <w:t xml:space="preserve">Совершенствование техники выполнения норматива: </w:t>
            </w:r>
            <w:r>
              <w:rPr>
                <w:rFonts w:ascii="Times New Roman" w:hAnsi="Times New Roman"/>
                <w:color w:val="000000"/>
                <w:sz w:val="24"/>
              </w:rPr>
              <w:t>Челночный бег 3*10 м</w:t>
            </w:r>
          </w:p>
        </w:tc>
        <w:tc>
          <w:tcPr>
            <w:tcW w:w="2044" w:type="dxa"/>
            <w:tcMar>
              <w:top w:w="50" w:type="dxa"/>
              <w:left w:w="100" w:type="dxa"/>
            </w:tcMar>
            <w:vAlign w:val="center"/>
          </w:tcPr>
          <w:p w14:paraId="0FA5AB0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19EC70A" w14:textId="77777777" w:rsidR="001E7822" w:rsidRDefault="001E7822">
            <w:pPr>
              <w:spacing w:after="0"/>
              <w:ind w:left="135"/>
            </w:pPr>
          </w:p>
        </w:tc>
      </w:tr>
      <w:tr w:rsidR="001E7822" w14:paraId="4933AE4F" w14:textId="77777777">
        <w:trPr>
          <w:trHeight w:val="144"/>
          <w:tblCellSpacing w:w="20" w:type="nil"/>
        </w:trPr>
        <w:tc>
          <w:tcPr>
            <w:tcW w:w="1080" w:type="dxa"/>
            <w:tcMar>
              <w:top w:w="50" w:type="dxa"/>
              <w:left w:w="100" w:type="dxa"/>
            </w:tcMar>
            <w:vAlign w:val="center"/>
          </w:tcPr>
          <w:p w14:paraId="6BEEFBC9" w14:textId="77777777" w:rsidR="001E7822" w:rsidRDefault="00125CFC">
            <w:pPr>
              <w:spacing w:after="0"/>
            </w:pPr>
            <w:r>
              <w:rPr>
                <w:rFonts w:ascii="Times New Roman" w:hAnsi="Times New Roman"/>
                <w:color w:val="000000"/>
                <w:sz w:val="24"/>
              </w:rPr>
              <w:t>6</w:t>
            </w:r>
          </w:p>
        </w:tc>
        <w:tc>
          <w:tcPr>
            <w:tcW w:w="4673" w:type="dxa"/>
            <w:tcMar>
              <w:top w:w="50" w:type="dxa"/>
              <w:left w:w="100" w:type="dxa"/>
            </w:tcMar>
            <w:vAlign w:val="center"/>
          </w:tcPr>
          <w:p w14:paraId="4A3E3DD0" w14:textId="77777777" w:rsidR="001E7822" w:rsidRDefault="00125CFC">
            <w:pPr>
              <w:spacing w:after="0"/>
              <w:ind w:left="135"/>
            </w:pPr>
            <w:r>
              <w:rPr>
                <w:rFonts w:ascii="Times New Roman" w:hAnsi="Times New Roman"/>
                <w:color w:val="000000"/>
                <w:sz w:val="24"/>
              </w:rPr>
              <w:t>Баскетбол. Развитие координационных способностей средствами игры баскетбол</w:t>
            </w:r>
          </w:p>
        </w:tc>
        <w:tc>
          <w:tcPr>
            <w:tcW w:w="2044" w:type="dxa"/>
            <w:tcMar>
              <w:top w:w="50" w:type="dxa"/>
              <w:left w:w="100" w:type="dxa"/>
            </w:tcMar>
            <w:vAlign w:val="center"/>
          </w:tcPr>
          <w:p w14:paraId="50D62EB3"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3CA7693" w14:textId="77777777" w:rsidR="001E7822" w:rsidRDefault="001E7822">
            <w:pPr>
              <w:spacing w:after="0"/>
              <w:ind w:left="135"/>
            </w:pPr>
          </w:p>
        </w:tc>
      </w:tr>
      <w:tr w:rsidR="001E7822" w14:paraId="7292788B" w14:textId="77777777">
        <w:trPr>
          <w:trHeight w:val="144"/>
          <w:tblCellSpacing w:w="20" w:type="nil"/>
        </w:trPr>
        <w:tc>
          <w:tcPr>
            <w:tcW w:w="1080" w:type="dxa"/>
            <w:tcMar>
              <w:top w:w="50" w:type="dxa"/>
              <w:left w:w="100" w:type="dxa"/>
            </w:tcMar>
            <w:vAlign w:val="center"/>
          </w:tcPr>
          <w:p w14:paraId="5EB2DC6C" w14:textId="77777777" w:rsidR="001E7822" w:rsidRDefault="00125CFC">
            <w:pPr>
              <w:spacing w:after="0"/>
            </w:pPr>
            <w:r>
              <w:rPr>
                <w:rFonts w:ascii="Times New Roman" w:hAnsi="Times New Roman"/>
                <w:color w:val="000000"/>
                <w:sz w:val="24"/>
              </w:rPr>
              <w:t>7</w:t>
            </w:r>
          </w:p>
        </w:tc>
        <w:tc>
          <w:tcPr>
            <w:tcW w:w="4673" w:type="dxa"/>
            <w:tcMar>
              <w:top w:w="50" w:type="dxa"/>
              <w:left w:w="100" w:type="dxa"/>
            </w:tcMar>
            <w:vAlign w:val="center"/>
          </w:tcPr>
          <w:p w14:paraId="0EBEFF44" w14:textId="77777777" w:rsidR="001E7822" w:rsidRDefault="00125CFC">
            <w:pPr>
              <w:spacing w:after="0"/>
              <w:ind w:left="135"/>
            </w:pPr>
            <w:r>
              <w:rPr>
                <w:rFonts w:ascii="Times New Roman" w:hAnsi="Times New Roman"/>
                <w:color w:val="000000"/>
                <w:sz w:val="24"/>
              </w:rPr>
              <w:t>Баскетбол. Техническая подготовка в баскетболе</w:t>
            </w:r>
          </w:p>
        </w:tc>
        <w:tc>
          <w:tcPr>
            <w:tcW w:w="2044" w:type="dxa"/>
            <w:tcMar>
              <w:top w:w="50" w:type="dxa"/>
              <w:left w:w="100" w:type="dxa"/>
            </w:tcMar>
            <w:vAlign w:val="center"/>
          </w:tcPr>
          <w:p w14:paraId="505399F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24740EC" w14:textId="77777777" w:rsidR="001E7822" w:rsidRDefault="001E7822">
            <w:pPr>
              <w:spacing w:after="0"/>
              <w:ind w:left="135"/>
            </w:pPr>
          </w:p>
        </w:tc>
      </w:tr>
      <w:tr w:rsidR="001E7822" w14:paraId="3672BBF9" w14:textId="77777777">
        <w:trPr>
          <w:trHeight w:val="144"/>
          <w:tblCellSpacing w:w="20" w:type="nil"/>
        </w:trPr>
        <w:tc>
          <w:tcPr>
            <w:tcW w:w="1080" w:type="dxa"/>
            <w:tcMar>
              <w:top w:w="50" w:type="dxa"/>
              <w:left w:w="100" w:type="dxa"/>
            </w:tcMar>
            <w:vAlign w:val="center"/>
          </w:tcPr>
          <w:p w14:paraId="78277264" w14:textId="77777777" w:rsidR="001E7822" w:rsidRDefault="00125CFC">
            <w:pPr>
              <w:spacing w:after="0"/>
            </w:pPr>
            <w:r>
              <w:rPr>
                <w:rFonts w:ascii="Times New Roman" w:hAnsi="Times New Roman"/>
                <w:color w:val="000000"/>
                <w:sz w:val="24"/>
              </w:rPr>
              <w:t>8</w:t>
            </w:r>
          </w:p>
        </w:tc>
        <w:tc>
          <w:tcPr>
            <w:tcW w:w="4673" w:type="dxa"/>
            <w:tcMar>
              <w:top w:w="50" w:type="dxa"/>
              <w:left w:w="100" w:type="dxa"/>
            </w:tcMar>
            <w:vAlign w:val="center"/>
          </w:tcPr>
          <w:p w14:paraId="1C5C56F3" w14:textId="77777777" w:rsidR="001E7822" w:rsidRDefault="00125CFC">
            <w:pPr>
              <w:spacing w:after="0"/>
              <w:ind w:left="135"/>
            </w:pPr>
            <w:r>
              <w:rPr>
                <w:rFonts w:ascii="Times New Roman" w:hAnsi="Times New Roman"/>
                <w:color w:val="000000"/>
                <w:sz w:val="24"/>
              </w:rPr>
              <w:t xml:space="preserve">Совершенствование техники выполнения норматива: Прыжок в длину с места толчком двумя </w:t>
            </w:r>
            <w:r>
              <w:rPr>
                <w:rFonts w:ascii="Times New Roman" w:hAnsi="Times New Roman"/>
                <w:color w:val="000000"/>
                <w:sz w:val="24"/>
              </w:rPr>
              <w:t>ногами</w:t>
            </w:r>
          </w:p>
        </w:tc>
        <w:tc>
          <w:tcPr>
            <w:tcW w:w="2044" w:type="dxa"/>
            <w:tcMar>
              <w:top w:w="50" w:type="dxa"/>
              <w:left w:w="100" w:type="dxa"/>
            </w:tcMar>
            <w:vAlign w:val="center"/>
          </w:tcPr>
          <w:p w14:paraId="1D805C0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0584C44" w14:textId="77777777" w:rsidR="001E7822" w:rsidRDefault="001E7822">
            <w:pPr>
              <w:spacing w:after="0"/>
              <w:ind w:left="135"/>
            </w:pPr>
          </w:p>
        </w:tc>
      </w:tr>
      <w:tr w:rsidR="001E7822" w14:paraId="5786F701" w14:textId="77777777">
        <w:trPr>
          <w:trHeight w:val="144"/>
          <w:tblCellSpacing w:w="20" w:type="nil"/>
        </w:trPr>
        <w:tc>
          <w:tcPr>
            <w:tcW w:w="1080" w:type="dxa"/>
            <w:tcMar>
              <w:top w:w="50" w:type="dxa"/>
              <w:left w:w="100" w:type="dxa"/>
            </w:tcMar>
            <w:vAlign w:val="center"/>
          </w:tcPr>
          <w:p w14:paraId="6AA20F2E" w14:textId="77777777" w:rsidR="001E7822" w:rsidRDefault="00125CFC">
            <w:pPr>
              <w:spacing w:after="0"/>
            </w:pPr>
            <w:r>
              <w:rPr>
                <w:rFonts w:ascii="Times New Roman" w:hAnsi="Times New Roman"/>
                <w:color w:val="000000"/>
                <w:sz w:val="24"/>
              </w:rPr>
              <w:t>9</w:t>
            </w:r>
          </w:p>
        </w:tc>
        <w:tc>
          <w:tcPr>
            <w:tcW w:w="4673" w:type="dxa"/>
            <w:tcMar>
              <w:top w:w="50" w:type="dxa"/>
              <w:left w:w="100" w:type="dxa"/>
            </w:tcMar>
            <w:vAlign w:val="center"/>
          </w:tcPr>
          <w:p w14:paraId="662D3BBD" w14:textId="77777777" w:rsidR="001E7822" w:rsidRDefault="00125CFC">
            <w:pPr>
              <w:spacing w:after="0"/>
              <w:ind w:left="135"/>
            </w:pPr>
            <w:r>
              <w:rPr>
                <w:rFonts w:ascii="Times New Roman" w:hAnsi="Times New Roman"/>
                <w:color w:val="000000"/>
                <w:sz w:val="24"/>
              </w:rPr>
              <w:t>Баскетбол. Совершенствование техники остановки мяча разными способами</w:t>
            </w:r>
          </w:p>
        </w:tc>
        <w:tc>
          <w:tcPr>
            <w:tcW w:w="2044" w:type="dxa"/>
            <w:tcMar>
              <w:top w:w="50" w:type="dxa"/>
              <w:left w:w="100" w:type="dxa"/>
            </w:tcMar>
            <w:vAlign w:val="center"/>
          </w:tcPr>
          <w:p w14:paraId="7059AE4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B80CEB6" w14:textId="77777777" w:rsidR="001E7822" w:rsidRDefault="001E7822">
            <w:pPr>
              <w:spacing w:after="0"/>
              <w:ind w:left="135"/>
            </w:pPr>
            <w:hyperlink r:id="rId34">
              <w:r>
                <w:rPr>
                  <w:rFonts w:ascii="Times New Roman" w:hAnsi="Times New Roman"/>
                  <w:color w:val="0000FF"/>
                  <w:u w:val="single"/>
                </w:rPr>
                <w:t>https://resh.edu.ru/subject/lesson/3231/start/</w:t>
              </w:r>
            </w:hyperlink>
          </w:p>
        </w:tc>
      </w:tr>
      <w:tr w:rsidR="001E7822" w14:paraId="4751A767" w14:textId="77777777">
        <w:trPr>
          <w:trHeight w:val="144"/>
          <w:tblCellSpacing w:w="20" w:type="nil"/>
        </w:trPr>
        <w:tc>
          <w:tcPr>
            <w:tcW w:w="1080" w:type="dxa"/>
            <w:tcMar>
              <w:top w:w="50" w:type="dxa"/>
              <w:left w:w="100" w:type="dxa"/>
            </w:tcMar>
            <w:vAlign w:val="center"/>
          </w:tcPr>
          <w:p w14:paraId="6FBEC7DD" w14:textId="77777777" w:rsidR="001E7822" w:rsidRDefault="00125CFC">
            <w:pPr>
              <w:spacing w:after="0"/>
            </w:pPr>
            <w:r>
              <w:rPr>
                <w:rFonts w:ascii="Times New Roman" w:hAnsi="Times New Roman"/>
                <w:color w:val="000000"/>
                <w:sz w:val="24"/>
              </w:rPr>
              <w:t>10</w:t>
            </w:r>
          </w:p>
        </w:tc>
        <w:tc>
          <w:tcPr>
            <w:tcW w:w="4673" w:type="dxa"/>
            <w:tcMar>
              <w:top w:w="50" w:type="dxa"/>
              <w:left w:w="100" w:type="dxa"/>
            </w:tcMar>
            <w:vAlign w:val="center"/>
          </w:tcPr>
          <w:p w14:paraId="050655B6" w14:textId="77777777" w:rsidR="001E7822" w:rsidRDefault="00125CFC">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14:paraId="5F12D44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06755C0" w14:textId="77777777" w:rsidR="001E7822" w:rsidRDefault="001E7822">
            <w:pPr>
              <w:spacing w:after="0"/>
              <w:ind w:left="135"/>
            </w:pPr>
          </w:p>
        </w:tc>
      </w:tr>
      <w:tr w:rsidR="001E7822" w14:paraId="016D1DB5" w14:textId="77777777">
        <w:trPr>
          <w:trHeight w:val="144"/>
          <w:tblCellSpacing w:w="20" w:type="nil"/>
        </w:trPr>
        <w:tc>
          <w:tcPr>
            <w:tcW w:w="1080" w:type="dxa"/>
            <w:tcMar>
              <w:top w:w="50" w:type="dxa"/>
              <w:left w:w="100" w:type="dxa"/>
            </w:tcMar>
            <w:vAlign w:val="center"/>
          </w:tcPr>
          <w:p w14:paraId="228FEF9D" w14:textId="77777777" w:rsidR="001E7822" w:rsidRDefault="00125CFC">
            <w:pPr>
              <w:spacing w:after="0"/>
            </w:pPr>
            <w:r>
              <w:rPr>
                <w:rFonts w:ascii="Times New Roman" w:hAnsi="Times New Roman"/>
                <w:color w:val="000000"/>
                <w:sz w:val="24"/>
              </w:rPr>
              <w:t>11</w:t>
            </w:r>
          </w:p>
        </w:tc>
        <w:tc>
          <w:tcPr>
            <w:tcW w:w="4673" w:type="dxa"/>
            <w:tcMar>
              <w:top w:w="50" w:type="dxa"/>
              <w:left w:w="100" w:type="dxa"/>
            </w:tcMar>
            <w:vAlign w:val="center"/>
          </w:tcPr>
          <w:p w14:paraId="06E821AC"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14:paraId="1260697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7BB2452" w14:textId="77777777" w:rsidR="001E7822" w:rsidRDefault="001E7822">
            <w:pPr>
              <w:spacing w:after="0"/>
              <w:ind w:left="135"/>
            </w:pPr>
          </w:p>
        </w:tc>
      </w:tr>
      <w:tr w:rsidR="001E7822" w14:paraId="229F8CB3" w14:textId="77777777">
        <w:trPr>
          <w:trHeight w:val="144"/>
          <w:tblCellSpacing w:w="20" w:type="nil"/>
        </w:trPr>
        <w:tc>
          <w:tcPr>
            <w:tcW w:w="1080" w:type="dxa"/>
            <w:tcMar>
              <w:top w:w="50" w:type="dxa"/>
              <w:left w:w="100" w:type="dxa"/>
            </w:tcMar>
            <w:vAlign w:val="center"/>
          </w:tcPr>
          <w:p w14:paraId="521959E8" w14:textId="77777777" w:rsidR="001E7822" w:rsidRDefault="00125CFC">
            <w:pPr>
              <w:spacing w:after="0"/>
            </w:pPr>
            <w:r>
              <w:rPr>
                <w:rFonts w:ascii="Times New Roman" w:hAnsi="Times New Roman"/>
                <w:color w:val="000000"/>
                <w:sz w:val="24"/>
              </w:rPr>
              <w:t>12</w:t>
            </w:r>
          </w:p>
        </w:tc>
        <w:tc>
          <w:tcPr>
            <w:tcW w:w="4673" w:type="dxa"/>
            <w:tcMar>
              <w:top w:w="50" w:type="dxa"/>
              <w:left w:w="100" w:type="dxa"/>
            </w:tcMar>
            <w:vAlign w:val="center"/>
          </w:tcPr>
          <w:p w14:paraId="319AF91E" w14:textId="77777777" w:rsidR="001E7822" w:rsidRDefault="00125CFC">
            <w:pPr>
              <w:spacing w:after="0"/>
              <w:ind w:left="135"/>
            </w:pPr>
            <w:r>
              <w:rPr>
                <w:rFonts w:ascii="Times New Roman" w:hAnsi="Times New Roman"/>
                <w:color w:val="000000"/>
                <w:sz w:val="24"/>
              </w:rPr>
              <w:t>Баскетбол. Совершенствование техники передачи мяча в процессе передвижения с разной скоростью</w:t>
            </w:r>
          </w:p>
        </w:tc>
        <w:tc>
          <w:tcPr>
            <w:tcW w:w="2044" w:type="dxa"/>
            <w:tcMar>
              <w:top w:w="50" w:type="dxa"/>
              <w:left w:w="100" w:type="dxa"/>
            </w:tcMar>
            <w:vAlign w:val="center"/>
          </w:tcPr>
          <w:p w14:paraId="2153BF0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4D536AF" w14:textId="77777777" w:rsidR="001E7822" w:rsidRDefault="001E7822">
            <w:pPr>
              <w:spacing w:after="0"/>
              <w:ind w:left="135"/>
            </w:pPr>
          </w:p>
        </w:tc>
      </w:tr>
      <w:tr w:rsidR="001E7822" w14:paraId="1DCCFBFC" w14:textId="77777777">
        <w:trPr>
          <w:trHeight w:val="144"/>
          <w:tblCellSpacing w:w="20" w:type="nil"/>
        </w:trPr>
        <w:tc>
          <w:tcPr>
            <w:tcW w:w="1080" w:type="dxa"/>
            <w:tcMar>
              <w:top w:w="50" w:type="dxa"/>
              <w:left w:w="100" w:type="dxa"/>
            </w:tcMar>
            <w:vAlign w:val="center"/>
          </w:tcPr>
          <w:p w14:paraId="5DE5808C" w14:textId="77777777" w:rsidR="001E7822" w:rsidRDefault="00125CFC">
            <w:pPr>
              <w:spacing w:after="0"/>
            </w:pPr>
            <w:r>
              <w:rPr>
                <w:rFonts w:ascii="Times New Roman" w:hAnsi="Times New Roman"/>
                <w:color w:val="000000"/>
                <w:sz w:val="24"/>
              </w:rPr>
              <w:t>13</w:t>
            </w:r>
          </w:p>
        </w:tc>
        <w:tc>
          <w:tcPr>
            <w:tcW w:w="4673" w:type="dxa"/>
            <w:tcMar>
              <w:top w:w="50" w:type="dxa"/>
              <w:left w:w="100" w:type="dxa"/>
            </w:tcMar>
            <w:vAlign w:val="center"/>
          </w:tcPr>
          <w:p w14:paraId="48816CAD" w14:textId="77777777" w:rsidR="001E7822" w:rsidRDefault="00125CFC">
            <w:pPr>
              <w:spacing w:after="0"/>
              <w:ind w:left="135"/>
            </w:pPr>
            <w:r>
              <w:rPr>
                <w:rFonts w:ascii="Times New Roman" w:hAnsi="Times New Roman"/>
                <w:color w:val="000000"/>
                <w:sz w:val="24"/>
              </w:rPr>
              <w:t>Баскетбол. Совершенствование техники передачи и броска мяча во время ведения</w:t>
            </w:r>
          </w:p>
        </w:tc>
        <w:tc>
          <w:tcPr>
            <w:tcW w:w="2044" w:type="dxa"/>
            <w:tcMar>
              <w:top w:w="50" w:type="dxa"/>
              <w:left w:w="100" w:type="dxa"/>
            </w:tcMar>
            <w:vAlign w:val="center"/>
          </w:tcPr>
          <w:p w14:paraId="2832FF5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779916E" w14:textId="77777777" w:rsidR="001E7822" w:rsidRDefault="001E7822">
            <w:pPr>
              <w:spacing w:after="0"/>
              <w:ind w:left="135"/>
            </w:pPr>
            <w:hyperlink r:id="rId35">
              <w:r>
                <w:rPr>
                  <w:rFonts w:ascii="Times New Roman" w:hAnsi="Times New Roman"/>
                  <w:color w:val="0000FF"/>
                  <w:u w:val="single"/>
                </w:rPr>
                <w:t>https://resh.edu.ru/subject/lesson/3231/start/</w:t>
              </w:r>
            </w:hyperlink>
          </w:p>
        </w:tc>
      </w:tr>
      <w:tr w:rsidR="001E7822" w14:paraId="3A35302D" w14:textId="77777777">
        <w:trPr>
          <w:trHeight w:val="144"/>
          <w:tblCellSpacing w:w="20" w:type="nil"/>
        </w:trPr>
        <w:tc>
          <w:tcPr>
            <w:tcW w:w="1080" w:type="dxa"/>
            <w:tcMar>
              <w:top w:w="50" w:type="dxa"/>
              <w:left w:w="100" w:type="dxa"/>
            </w:tcMar>
            <w:vAlign w:val="center"/>
          </w:tcPr>
          <w:p w14:paraId="5BEBAFE9" w14:textId="77777777" w:rsidR="001E7822" w:rsidRDefault="00125CFC">
            <w:pPr>
              <w:spacing w:after="0"/>
            </w:pPr>
            <w:r>
              <w:rPr>
                <w:rFonts w:ascii="Times New Roman" w:hAnsi="Times New Roman"/>
                <w:color w:val="000000"/>
                <w:sz w:val="24"/>
              </w:rPr>
              <w:t>14</w:t>
            </w:r>
          </w:p>
        </w:tc>
        <w:tc>
          <w:tcPr>
            <w:tcW w:w="4673" w:type="dxa"/>
            <w:tcMar>
              <w:top w:w="50" w:type="dxa"/>
              <w:left w:w="100" w:type="dxa"/>
            </w:tcMar>
            <w:vAlign w:val="center"/>
          </w:tcPr>
          <w:p w14:paraId="7BC874C7"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Поднимание туловища из положения лежа на спине</w:t>
            </w:r>
          </w:p>
        </w:tc>
        <w:tc>
          <w:tcPr>
            <w:tcW w:w="2044" w:type="dxa"/>
            <w:tcMar>
              <w:top w:w="50" w:type="dxa"/>
              <w:left w:w="100" w:type="dxa"/>
            </w:tcMar>
            <w:vAlign w:val="center"/>
          </w:tcPr>
          <w:p w14:paraId="5434EF2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DC78490" w14:textId="77777777" w:rsidR="001E7822" w:rsidRDefault="001E7822">
            <w:pPr>
              <w:spacing w:after="0"/>
              <w:ind w:left="135"/>
            </w:pPr>
          </w:p>
        </w:tc>
      </w:tr>
      <w:tr w:rsidR="001E7822" w14:paraId="6FEE2483" w14:textId="77777777">
        <w:trPr>
          <w:trHeight w:val="144"/>
          <w:tblCellSpacing w:w="20" w:type="nil"/>
        </w:trPr>
        <w:tc>
          <w:tcPr>
            <w:tcW w:w="1080" w:type="dxa"/>
            <w:tcMar>
              <w:top w:w="50" w:type="dxa"/>
              <w:left w:w="100" w:type="dxa"/>
            </w:tcMar>
            <w:vAlign w:val="center"/>
          </w:tcPr>
          <w:p w14:paraId="2585FA1A" w14:textId="77777777" w:rsidR="001E7822" w:rsidRDefault="00125CFC">
            <w:pPr>
              <w:spacing w:after="0"/>
            </w:pPr>
            <w:r>
              <w:rPr>
                <w:rFonts w:ascii="Times New Roman" w:hAnsi="Times New Roman"/>
                <w:color w:val="000000"/>
                <w:sz w:val="24"/>
              </w:rPr>
              <w:t>15</w:t>
            </w:r>
          </w:p>
        </w:tc>
        <w:tc>
          <w:tcPr>
            <w:tcW w:w="4673" w:type="dxa"/>
            <w:tcMar>
              <w:top w:w="50" w:type="dxa"/>
              <w:left w:w="100" w:type="dxa"/>
            </w:tcMar>
            <w:vAlign w:val="center"/>
          </w:tcPr>
          <w:p w14:paraId="1FD8836D" w14:textId="77777777" w:rsidR="001E7822" w:rsidRDefault="00125CFC">
            <w:pPr>
              <w:spacing w:after="0"/>
              <w:ind w:left="135"/>
            </w:pPr>
            <w:r>
              <w:rPr>
                <w:rFonts w:ascii="Times New Roman" w:hAnsi="Times New Roman"/>
                <w:color w:val="000000"/>
                <w:sz w:val="24"/>
              </w:rPr>
              <w:t xml:space="preserve">Баскетбол. Совершенствование техники перехвата мяча, на месте и при </w:t>
            </w:r>
            <w:r>
              <w:rPr>
                <w:rFonts w:ascii="Times New Roman" w:hAnsi="Times New Roman"/>
                <w:color w:val="000000"/>
                <w:sz w:val="24"/>
              </w:rPr>
              <w:t>передвижении</w:t>
            </w:r>
          </w:p>
        </w:tc>
        <w:tc>
          <w:tcPr>
            <w:tcW w:w="2044" w:type="dxa"/>
            <w:tcMar>
              <w:top w:w="50" w:type="dxa"/>
              <w:left w:w="100" w:type="dxa"/>
            </w:tcMar>
            <w:vAlign w:val="center"/>
          </w:tcPr>
          <w:p w14:paraId="5036A71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BB5FE6B" w14:textId="77777777" w:rsidR="001E7822" w:rsidRDefault="001E7822">
            <w:pPr>
              <w:spacing w:after="0"/>
              <w:ind w:left="135"/>
            </w:pPr>
          </w:p>
        </w:tc>
      </w:tr>
      <w:tr w:rsidR="001E7822" w14:paraId="74AB4B37" w14:textId="77777777">
        <w:trPr>
          <w:trHeight w:val="144"/>
          <w:tblCellSpacing w:w="20" w:type="nil"/>
        </w:trPr>
        <w:tc>
          <w:tcPr>
            <w:tcW w:w="1080" w:type="dxa"/>
            <w:tcMar>
              <w:top w:w="50" w:type="dxa"/>
              <w:left w:w="100" w:type="dxa"/>
            </w:tcMar>
            <w:vAlign w:val="center"/>
          </w:tcPr>
          <w:p w14:paraId="1DFBA709" w14:textId="77777777" w:rsidR="001E7822" w:rsidRDefault="00125CFC">
            <w:pPr>
              <w:spacing w:after="0"/>
            </w:pPr>
            <w:r>
              <w:rPr>
                <w:rFonts w:ascii="Times New Roman" w:hAnsi="Times New Roman"/>
                <w:color w:val="000000"/>
                <w:sz w:val="24"/>
              </w:rPr>
              <w:t>16</w:t>
            </w:r>
          </w:p>
        </w:tc>
        <w:tc>
          <w:tcPr>
            <w:tcW w:w="4673" w:type="dxa"/>
            <w:tcMar>
              <w:top w:w="50" w:type="dxa"/>
              <w:left w:w="100" w:type="dxa"/>
            </w:tcMar>
            <w:vAlign w:val="center"/>
          </w:tcPr>
          <w:p w14:paraId="5A43B80B" w14:textId="77777777" w:rsidR="001E7822" w:rsidRDefault="00125CFC">
            <w:pPr>
              <w:spacing w:after="0"/>
              <w:ind w:left="135"/>
            </w:pPr>
            <w:r>
              <w:rPr>
                <w:rFonts w:ascii="Times New Roman" w:hAnsi="Times New Roman"/>
                <w:color w:val="000000"/>
                <w:sz w:val="24"/>
              </w:rPr>
              <w:t>Баскетбол. Развитие выносливости средствами игры баскетбол</w:t>
            </w:r>
          </w:p>
        </w:tc>
        <w:tc>
          <w:tcPr>
            <w:tcW w:w="2044" w:type="dxa"/>
            <w:tcMar>
              <w:top w:w="50" w:type="dxa"/>
              <w:left w:w="100" w:type="dxa"/>
            </w:tcMar>
            <w:vAlign w:val="center"/>
          </w:tcPr>
          <w:p w14:paraId="72F86B8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F427C67" w14:textId="77777777" w:rsidR="001E7822" w:rsidRDefault="001E7822">
            <w:pPr>
              <w:spacing w:after="0"/>
              <w:ind w:left="135"/>
            </w:pPr>
          </w:p>
        </w:tc>
      </w:tr>
      <w:tr w:rsidR="001E7822" w14:paraId="01EB55A6" w14:textId="77777777">
        <w:trPr>
          <w:trHeight w:val="144"/>
          <w:tblCellSpacing w:w="20" w:type="nil"/>
        </w:trPr>
        <w:tc>
          <w:tcPr>
            <w:tcW w:w="1080" w:type="dxa"/>
            <w:tcMar>
              <w:top w:w="50" w:type="dxa"/>
              <w:left w:w="100" w:type="dxa"/>
            </w:tcMar>
            <w:vAlign w:val="center"/>
          </w:tcPr>
          <w:p w14:paraId="6A7167FA" w14:textId="77777777" w:rsidR="001E7822" w:rsidRDefault="00125CFC">
            <w:pPr>
              <w:spacing w:after="0"/>
            </w:pPr>
            <w:r>
              <w:rPr>
                <w:rFonts w:ascii="Times New Roman" w:hAnsi="Times New Roman"/>
                <w:color w:val="000000"/>
                <w:sz w:val="24"/>
              </w:rPr>
              <w:t>17</w:t>
            </w:r>
          </w:p>
        </w:tc>
        <w:tc>
          <w:tcPr>
            <w:tcW w:w="4673" w:type="dxa"/>
            <w:tcMar>
              <w:top w:w="50" w:type="dxa"/>
              <w:left w:w="100" w:type="dxa"/>
            </w:tcMar>
            <w:vAlign w:val="center"/>
          </w:tcPr>
          <w:p w14:paraId="1BAECA59" w14:textId="77777777" w:rsidR="001E7822" w:rsidRDefault="00125CFC">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2044" w:type="dxa"/>
            <w:tcMar>
              <w:top w:w="50" w:type="dxa"/>
              <w:left w:w="100" w:type="dxa"/>
            </w:tcMar>
            <w:vAlign w:val="center"/>
          </w:tcPr>
          <w:p w14:paraId="1B957AB9"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091BC22" w14:textId="77777777" w:rsidR="001E7822" w:rsidRDefault="001E7822">
            <w:pPr>
              <w:spacing w:after="0"/>
              <w:ind w:left="135"/>
            </w:pPr>
          </w:p>
        </w:tc>
      </w:tr>
      <w:tr w:rsidR="001E7822" w14:paraId="5F974E84" w14:textId="77777777">
        <w:trPr>
          <w:trHeight w:val="144"/>
          <w:tblCellSpacing w:w="20" w:type="nil"/>
        </w:trPr>
        <w:tc>
          <w:tcPr>
            <w:tcW w:w="1080" w:type="dxa"/>
            <w:tcMar>
              <w:top w:w="50" w:type="dxa"/>
              <w:left w:w="100" w:type="dxa"/>
            </w:tcMar>
            <w:vAlign w:val="center"/>
          </w:tcPr>
          <w:p w14:paraId="3C4166FF" w14:textId="77777777" w:rsidR="001E7822" w:rsidRDefault="00125CFC">
            <w:pPr>
              <w:spacing w:after="0"/>
            </w:pPr>
            <w:r>
              <w:rPr>
                <w:rFonts w:ascii="Times New Roman" w:hAnsi="Times New Roman"/>
                <w:color w:val="000000"/>
                <w:sz w:val="24"/>
              </w:rPr>
              <w:t>18</w:t>
            </w:r>
          </w:p>
        </w:tc>
        <w:tc>
          <w:tcPr>
            <w:tcW w:w="4673" w:type="dxa"/>
            <w:tcMar>
              <w:top w:w="50" w:type="dxa"/>
              <w:left w:w="100" w:type="dxa"/>
            </w:tcMar>
            <w:vAlign w:val="center"/>
          </w:tcPr>
          <w:p w14:paraId="34190621" w14:textId="77777777" w:rsidR="001E7822" w:rsidRDefault="00125CFC">
            <w:pPr>
              <w:spacing w:after="0"/>
              <w:ind w:left="135"/>
            </w:pPr>
            <w:r>
              <w:rPr>
                <w:rFonts w:ascii="Times New Roman" w:hAnsi="Times New Roman"/>
                <w:color w:val="000000"/>
                <w:sz w:val="24"/>
              </w:rPr>
              <w:t>Адаптация организма и здоровье человека</w:t>
            </w:r>
          </w:p>
        </w:tc>
        <w:tc>
          <w:tcPr>
            <w:tcW w:w="2044" w:type="dxa"/>
            <w:tcMar>
              <w:top w:w="50" w:type="dxa"/>
              <w:left w:w="100" w:type="dxa"/>
            </w:tcMar>
            <w:vAlign w:val="center"/>
          </w:tcPr>
          <w:p w14:paraId="3F0CE10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C21967E" w14:textId="77777777" w:rsidR="001E7822" w:rsidRDefault="001E7822">
            <w:pPr>
              <w:spacing w:after="0"/>
              <w:ind w:left="135"/>
            </w:pPr>
          </w:p>
        </w:tc>
      </w:tr>
      <w:tr w:rsidR="001E7822" w14:paraId="651630FC" w14:textId="77777777">
        <w:trPr>
          <w:trHeight w:val="144"/>
          <w:tblCellSpacing w:w="20" w:type="nil"/>
        </w:trPr>
        <w:tc>
          <w:tcPr>
            <w:tcW w:w="1080" w:type="dxa"/>
            <w:tcMar>
              <w:top w:w="50" w:type="dxa"/>
              <w:left w:w="100" w:type="dxa"/>
            </w:tcMar>
            <w:vAlign w:val="center"/>
          </w:tcPr>
          <w:p w14:paraId="4AAC09C6" w14:textId="77777777" w:rsidR="001E7822" w:rsidRDefault="00125CFC">
            <w:pPr>
              <w:spacing w:after="0"/>
            </w:pPr>
            <w:r>
              <w:rPr>
                <w:rFonts w:ascii="Times New Roman" w:hAnsi="Times New Roman"/>
                <w:color w:val="000000"/>
                <w:sz w:val="24"/>
              </w:rPr>
              <w:t>19</w:t>
            </w:r>
          </w:p>
        </w:tc>
        <w:tc>
          <w:tcPr>
            <w:tcW w:w="4673" w:type="dxa"/>
            <w:tcMar>
              <w:top w:w="50" w:type="dxa"/>
              <w:left w:w="100" w:type="dxa"/>
            </w:tcMar>
            <w:vAlign w:val="center"/>
          </w:tcPr>
          <w:p w14:paraId="44FFD961" w14:textId="77777777" w:rsidR="001E7822" w:rsidRDefault="00125CFC">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t>выполнению нормативных требований комплекса ГТО</w:t>
            </w:r>
          </w:p>
        </w:tc>
        <w:tc>
          <w:tcPr>
            <w:tcW w:w="2044" w:type="dxa"/>
            <w:tcMar>
              <w:top w:w="50" w:type="dxa"/>
              <w:left w:w="100" w:type="dxa"/>
            </w:tcMar>
            <w:vAlign w:val="center"/>
          </w:tcPr>
          <w:p w14:paraId="2643400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CFBDB3A" w14:textId="77777777" w:rsidR="001E7822" w:rsidRDefault="001E7822">
            <w:pPr>
              <w:spacing w:after="0"/>
              <w:ind w:left="135"/>
            </w:pPr>
          </w:p>
        </w:tc>
      </w:tr>
      <w:tr w:rsidR="001E7822" w14:paraId="14E06444" w14:textId="77777777">
        <w:trPr>
          <w:trHeight w:val="144"/>
          <w:tblCellSpacing w:w="20" w:type="nil"/>
        </w:trPr>
        <w:tc>
          <w:tcPr>
            <w:tcW w:w="1080" w:type="dxa"/>
            <w:tcMar>
              <w:top w:w="50" w:type="dxa"/>
              <w:left w:w="100" w:type="dxa"/>
            </w:tcMar>
            <w:vAlign w:val="center"/>
          </w:tcPr>
          <w:p w14:paraId="1F622990" w14:textId="77777777" w:rsidR="001E7822" w:rsidRDefault="00125CFC">
            <w:pPr>
              <w:spacing w:after="0"/>
            </w:pPr>
            <w:r>
              <w:rPr>
                <w:rFonts w:ascii="Times New Roman" w:hAnsi="Times New Roman"/>
                <w:color w:val="000000"/>
                <w:sz w:val="24"/>
              </w:rPr>
              <w:t>20</w:t>
            </w:r>
          </w:p>
        </w:tc>
        <w:tc>
          <w:tcPr>
            <w:tcW w:w="4673" w:type="dxa"/>
            <w:tcMar>
              <w:top w:w="50" w:type="dxa"/>
              <w:left w:w="100" w:type="dxa"/>
            </w:tcMar>
            <w:vAlign w:val="center"/>
          </w:tcPr>
          <w:p w14:paraId="13E13003" w14:textId="77777777" w:rsidR="001E7822" w:rsidRDefault="00125CFC">
            <w:pPr>
              <w:spacing w:after="0"/>
              <w:ind w:left="135"/>
            </w:pPr>
            <w:r>
              <w:rPr>
                <w:rFonts w:ascii="Times New Roman" w:hAnsi="Times New Roman"/>
                <w:color w:val="000000"/>
                <w:sz w:val="24"/>
              </w:rPr>
              <w:t>Баскетбол. Тренировочные игры по баскетболу Оказание первой помощи при травмах и ушибах</w:t>
            </w:r>
          </w:p>
        </w:tc>
        <w:tc>
          <w:tcPr>
            <w:tcW w:w="2044" w:type="dxa"/>
            <w:tcMar>
              <w:top w:w="50" w:type="dxa"/>
              <w:left w:w="100" w:type="dxa"/>
            </w:tcMar>
            <w:vAlign w:val="center"/>
          </w:tcPr>
          <w:p w14:paraId="40FBAD7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23BA2C7" w14:textId="77777777" w:rsidR="001E7822" w:rsidRDefault="001E7822">
            <w:pPr>
              <w:spacing w:after="0"/>
              <w:ind w:left="135"/>
            </w:pPr>
          </w:p>
        </w:tc>
      </w:tr>
      <w:tr w:rsidR="001E7822" w14:paraId="7A8D62A8" w14:textId="77777777">
        <w:trPr>
          <w:trHeight w:val="144"/>
          <w:tblCellSpacing w:w="20" w:type="nil"/>
        </w:trPr>
        <w:tc>
          <w:tcPr>
            <w:tcW w:w="1080" w:type="dxa"/>
            <w:tcMar>
              <w:top w:w="50" w:type="dxa"/>
              <w:left w:w="100" w:type="dxa"/>
            </w:tcMar>
            <w:vAlign w:val="center"/>
          </w:tcPr>
          <w:p w14:paraId="7F73527A" w14:textId="77777777" w:rsidR="001E7822" w:rsidRDefault="00125CFC">
            <w:pPr>
              <w:spacing w:after="0"/>
            </w:pPr>
            <w:r>
              <w:rPr>
                <w:rFonts w:ascii="Times New Roman" w:hAnsi="Times New Roman"/>
                <w:color w:val="000000"/>
                <w:sz w:val="24"/>
              </w:rPr>
              <w:t>21</w:t>
            </w:r>
          </w:p>
        </w:tc>
        <w:tc>
          <w:tcPr>
            <w:tcW w:w="4673" w:type="dxa"/>
            <w:tcMar>
              <w:top w:w="50" w:type="dxa"/>
              <w:left w:w="100" w:type="dxa"/>
            </w:tcMar>
            <w:vAlign w:val="center"/>
          </w:tcPr>
          <w:p w14:paraId="063000FE"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Метание мяча весом 500 г(д), 700 г(ю)</w:t>
            </w:r>
          </w:p>
        </w:tc>
        <w:tc>
          <w:tcPr>
            <w:tcW w:w="2044" w:type="dxa"/>
            <w:tcMar>
              <w:top w:w="50" w:type="dxa"/>
              <w:left w:w="100" w:type="dxa"/>
            </w:tcMar>
            <w:vAlign w:val="center"/>
          </w:tcPr>
          <w:p w14:paraId="7AA2CEA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2E01B8A" w14:textId="77777777" w:rsidR="001E7822" w:rsidRDefault="001E7822">
            <w:pPr>
              <w:spacing w:after="0"/>
              <w:ind w:left="135"/>
            </w:pPr>
          </w:p>
        </w:tc>
      </w:tr>
      <w:tr w:rsidR="001E7822" w14:paraId="193BBB56" w14:textId="77777777">
        <w:trPr>
          <w:trHeight w:val="144"/>
          <w:tblCellSpacing w:w="20" w:type="nil"/>
        </w:trPr>
        <w:tc>
          <w:tcPr>
            <w:tcW w:w="1080" w:type="dxa"/>
            <w:tcMar>
              <w:top w:w="50" w:type="dxa"/>
              <w:left w:w="100" w:type="dxa"/>
            </w:tcMar>
            <w:vAlign w:val="center"/>
          </w:tcPr>
          <w:p w14:paraId="1D0ECBF5" w14:textId="77777777" w:rsidR="001E7822" w:rsidRDefault="00125CFC">
            <w:pPr>
              <w:spacing w:after="0"/>
            </w:pPr>
            <w:r>
              <w:rPr>
                <w:rFonts w:ascii="Times New Roman" w:hAnsi="Times New Roman"/>
                <w:color w:val="000000"/>
                <w:sz w:val="24"/>
              </w:rPr>
              <w:t>22</w:t>
            </w:r>
          </w:p>
        </w:tc>
        <w:tc>
          <w:tcPr>
            <w:tcW w:w="4673" w:type="dxa"/>
            <w:tcMar>
              <w:top w:w="50" w:type="dxa"/>
              <w:left w:w="100" w:type="dxa"/>
            </w:tcMar>
            <w:vAlign w:val="center"/>
          </w:tcPr>
          <w:p w14:paraId="5BB33278" w14:textId="77777777" w:rsidR="001E7822" w:rsidRDefault="00125CFC">
            <w:pPr>
              <w:spacing w:after="0"/>
              <w:ind w:left="135"/>
            </w:pPr>
            <w:r>
              <w:rPr>
                <w:rFonts w:ascii="Times New Roman" w:hAnsi="Times New Roman"/>
                <w:color w:val="000000"/>
                <w:sz w:val="24"/>
              </w:rPr>
              <w:t>Баскетбол. 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14:paraId="04A415D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5E69054" w14:textId="77777777" w:rsidR="001E7822" w:rsidRDefault="001E7822">
            <w:pPr>
              <w:spacing w:after="0"/>
              <w:ind w:left="135"/>
            </w:pPr>
          </w:p>
        </w:tc>
      </w:tr>
      <w:tr w:rsidR="001E7822" w14:paraId="01065A86" w14:textId="77777777">
        <w:trPr>
          <w:trHeight w:val="144"/>
          <w:tblCellSpacing w:w="20" w:type="nil"/>
        </w:trPr>
        <w:tc>
          <w:tcPr>
            <w:tcW w:w="1080" w:type="dxa"/>
            <w:tcMar>
              <w:top w:w="50" w:type="dxa"/>
              <w:left w:w="100" w:type="dxa"/>
            </w:tcMar>
            <w:vAlign w:val="center"/>
          </w:tcPr>
          <w:p w14:paraId="238E9D66" w14:textId="77777777" w:rsidR="001E7822" w:rsidRDefault="00125CFC">
            <w:pPr>
              <w:spacing w:after="0"/>
            </w:pPr>
            <w:r>
              <w:rPr>
                <w:rFonts w:ascii="Times New Roman" w:hAnsi="Times New Roman"/>
                <w:color w:val="000000"/>
                <w:sz w:val="24"/>
              </w:rPr>
              <w:t>23</w:t>
            </w:r>
          </w:p>
        </w:tc>
        <w:tc>
          <w:tcPr>
            <w:tcW w:w="4673" w:type="dxa"/>
            <w:tcMar>
              <w:top w:w="50" w:type="dxa"/>
              <w:left w:w="100" w:type="dxa"/>
            </w:tcMar>
            <w:vAlign w:val="center"/>
          </w:tcPr>
          <w:p w14:paraId="31390CA6" w14:textId="77777777" w:rsidR="001E7822" w:rsidRDefault="00125CFC">
            <w:pPr>
              <w:spacing w:after="0"/>
              <w:ind w:left="135"/>
            </w:pPr>
            <w:r>
              <w:rPr>
                <w:rFonts w:ascii="Times New Roman" w:hAnsi="Times New Roman"/>
                <w:color w:val="000000"/>
                <w:sz w:val="24"/>
              </w:rPr>
              <w:t>Баскетбол. Развитие скоростных и силовых способностей средствами игры баскетбол</w:t>
            </w:r>
          </w:p>
        </w:tc>
        <w:tc>
          <w:tcPr>
            <w:tcW w:w="2044" w:type="dxa"/>
            <w:tcMar>
              <w:top w:w="50" w:type="dxa"/>
              <w:left w:w="100" w:type="dxa"/>
            </w:tcMar>
            <w:vAlign w:val="center"/>
          </w:tcPr>
          <w:p w14:paraId="74A717C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9489845" w14:textId="77777777" w:rsidR="001E7822" w:rsidRDefault="001E7822">
            <w:pPr>
              <w:spacing w:after="0"/>
              <w:ind w:left="135"/>
            </w:pPr>
          </w:p>
        </w:tc>
      </w:tr>
      <w:tr w:rsidR="001E7822" w14:paraId="32F842AD" w14:textId="77777777">
        <w:trPr>
          <w:trHeight w:val="144"/>
          <w:tblCellSpacing w:w="20" w:type="nil"/>
        </w:trPr>
        <w:tc>
          <w:tcPr>
            <w:tcW w:w="1080" w:type="dxa"/>
            <w:tcMar>
              <w:top w:w="50" w:type="dxa"/>
              <w:left w:w="100" w:type="dxa"/>
            </w:tcMar>
            <w:vAlign w:val="center"/>
          </w:tcPr>
          <w:p w14:paraId="6BCB76C8" w14:textId="77777777" w:rsidR="001E7822" w:rsidRDefault="00125CFC">
            <w:pPr>
              <w:spacing w:after="0"/>
            </w:pPr>
            <w:r>
              <w:rPr>
                <w:rFonts w:ascii="Times New Roman" w:hAnsi="Times New Roman"/>
                <w:color w:val="000000"/>
                <w:sz w:val="24"/>
              </w:rPr>
              <w:t>24</w:t>
            </w:r>
          </w:p>
        </w:tc>
        <w:tc>
          <w:tcPr>
            <w:tcW w:w="4673" w:type="dxa"/>
            <w:tcMar>
              <w:top w:w="50" w:type="dxa"/>
              <w:left w:w="100" w:type="dxa"/>
            </w:tcMar>
            <w:vAlign w:val="center"/>
          </w:tcPr>
          <w:p w14:paraId="7798C805"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Наклон вперед из положения стоя на гимнастической скамье</w:t>
            </w:r>
          </w:p>
        </w:tc>
        <w:tc>
          <w:tcPr>
            <w:tcW w:w="2044" w:type="dxa"/>
            <w:tcMar>
              <w:top w:w="50" w:type="dxa"/>
              <w:left w:w="100" w:type="dxa"/>
            </w:tcMar>
            <w:vAlign w:val="center"/>
          </w:tcPr>
          <w:p w14:paraId="3B3E6CD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4E15149" w14:textId="77777777" w:rsidR="001E7822" w:rsidRDefault="001E7822">
            <w:pPr>
              <w:spacing w:after="0"/>
              <w:ind w:left="135"/>
            </w:pPr>
          </w:p>
        </w:tc>
      </w:tr>
      <w:tr w:rsidR="001E7822" w14:paraId="06A83C0E" w14:textId="77777777">
        <w:trPr>
          <w:trHeight w:val="144"/>
          <w:tblCellSpacing w:w="20" w:type="nil"/>
        </w:trPr>
        <w:tc>
          <w:tcPr>
            <w:tcW w:w="1080" w:type="dxa"/>
            <w:tcMar>
              <w:top w:w="50" w:type="dxa"/>
              <w:left w:w="100" w:type="dxa"/>
            </w:tcMar>
            <w:vAlign w:val="center"/>
          </w:tcPr>
          <w:p w14:paraId="7922A290" w14:textId="77777777" w:rsidR="001E7822" w:rsidRDefault="00125CFC">
            <w:pPr>
              <w:spacing w:after="0"/>
            </w:pPr>
            <w:r>
              <w:rPr>
                <w:rFonts w:ascii="Times New Roman" w:hAnsi="Times New Roman"/>
                <w:color w:val="000000"/>
                <w:sz w:val="24"/>
              </w:rPr>
              <w:t>25</w:t>
            </w:r>
          </w:p>
        </w:tc>
        <w:tc>
          <w:tcPr>
            <w:tcW w:w="4673" w:type="dxa"/>
            <w:tcMar>
              <w:top w:w="50" w:type="dxa"/>
              <w:left w:w="100" w:type="dxa"/>
            </w:tcMar>
            <w:vAlign w:val="center"/>
          </w:tcPr>
          <w:p w14:paraId="40C36599" w14:textId="77777777" w:rsidR="001E7822" w:rsidRDefault="00125CFC">
            <w:pPr>
              <w:spacing w:after="0"/>
              <w:ind w:left="135"/>
            </w:pPr>
            <w:r>
              <w:rPr>
                <w:rFonts w:ascii="Times New Roman" w:hAnsi="Times New Roman"/>
                <w:color w:val="000000"/>
                <w:sz w:val="24"/>
              </w:rPr>
              <w:t>Баскетбол. Тренировочные игры по баскетболу</w:t>
            </w:r>
          </w:p>
        </w:tc>
        <w:tc>
          <w:tcPr>
            <w:tcW w:w="2044" w:type="dxa"/>
            <w:tcMar>
              <w:top w:w="50" w:type="dxa"/>
              <w:left w:w="100" w:type="dxa"/>
            </w:tcMar>
            <w:vAlign w:val="center"/>
          </w:tcPr>
          <w:p w14:paraId="231D7F0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D9E8D87" w14:textId="77777777" w:rsidR="001E7822" w:rsidRDefault="001E7822">
            <w:pPr>
              <w:spacing w:after="0"/>
              <w:ind w:left="135"/>
            </w:pPr>
          </w:p>
        </w:tc>
      </w:tr>
      <w:tr w:rsidR="001E7822" w14:paraId="112E3D64" w14:textId="77777777">
        <w:trPr>
          <w:trHeight w:val="144"/>
          <w:tblCellSpacing w:w="20" w:type="nil"/>
        </w:trPr>
        <w:tc>
          <w:tcPr>
            <w:tcW w:w="1080" w:type="dxa"/>
            <w:tcMar>
              <w:top w:w="50" w:type="dxa"/>
              <w:left w:w="100" w:type="dxa"/>
            </w:tcMar>
            <w:vAlign w:val="center"/>
          </w:tcPr>
          <w:p w14:paraId="7F14878D" w14:textId="77777777" w:rsidR="001E7822" w:rsidRDefault="00125CFC">
            <w:pPr>
              <w:spacing w:after="0"/>
            </w:pPr>
            <w:r>
              <w:rPr>
                <w:rFonts w:ascii="Times New Roman" w:hAnsi="Times New Roman"/>
                <w:color w:val="000000"/>
                <w:sz w:val="24"/>
              </w:rPr>
              <w:t>26</w:t>
            </w:r>
          </w:p>
        </w:tc>
        <w:tc>
          <w:tcPr>
            <w:tcW w:w="4673" w:type="dxa"/>
            <w:tcMar>
              <w:top w:w="50" w:type="dxa"/>
              <w:left w:w="100" w:type="dxa"/>
            </w:tcMar>
            <w:vAlign w:val="center"/>
          </w:tcPr>
          <w:p w14:paraId="51A11B57" w14:textId="77777777" w:rsidR="001E7822" w:rsidRDefault="00125CFC">
            <w:pPr>
              <w:spacing w:after="0"/>
              <w:ind w:left="135"/>
            </w:pPr>
            <w:r>
              <w:rPr>
                <w:rFonts w:ascii="Times New Roman" w:hAnsi="Times New Roman"/>
                <w:color w:val="000000"/>
                <w:sz w:val="24"/>
              </w:rPr>
              <w:t xml:space="preserve">Оздоровительные </w:t>
            </w:r>
            <w:r>
              <w:rPr>
                <w:rFonts w:ascii="Times New Roman" w:hAnsi="Times New Roman"/>
                <w:color w:val="000000"/>
                <w:sz w:val="24"/>
              </w:rPr>
              <w:t>мероприятия и процедуры в режиме учебного дня и недели</w:t>
            </w:r>
          </w:p>
        </w:tc>
        <w:tc>
          <w:tcPr>
            <w:tcW w:w="2044" w:type="dxa"/>
            <w:tcMar>
              <w:top w:w="50" w:type="dxa"/>
              <w:left w:w="100" w:type="dxa"/>
            </w:tcMar>
            <w:vAlign w:val="center"/>
          </w:tcPr>
          <w:p w14:paraId="2CA2C0D5"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ACC7841" w14:textId="77777777" w:rsidR="001E7822" w:rsidRDefault="001E7822">
            <w:pPr>
              <w:spacing w:after="0"/>
              <w:ind w:left="135"/>
            </w:pPr>
          </w:p>
        </w:tc>
      </w:tr>
      <w:tr w:rsidR="001E7822" w14:paraId="05BC875E" w14:textId="77777777">
        <w:trPr>
          <w:trHeight w:val="144"/>
          <w:tblCellSpacing w:w="20" w:type="nil"/>
        </w:trPr>
        <w:tc>
          <w:tcPr>
            <w:tcW w:w="1080" w:type="dxa"/>
            <w:tcMar>
              <w:top w:w="50" w:type="dxa"/>
              <w:left w:w="100" w:type="dxa"/>
            </w:tcMar>
            <w:vAlign w:val="center"/>
          </w:tcPr>
          <w:p w14:paraId="35F5EED5" w14:textId="77777777" w:rsidR="001E7822" w:rsidRDefault="00125CFC">
            <w:pPr>
              <w:spacing w:after="0"/>
            </w:pPr>
            <w:r>
              <w:rPr>
                <w:rFonts w:ascii="Times New Roman" w:hAnsi="Times New Roman"/>
                <w:color w:val="000000"/>
                <w:sz w:val="24"/>
              </w:rPr>
              <w:t>27</w:t>
            </w:r>
          </w:p>
        </w:tc>
        <w:tc>
          <w:tcPr>
            <w:tcW w:w="4673" w:type="dxa"/>
            <w:tcMar>
              <w:top w:w="50" w:type="dxa"/>
              <w:left w:w="100" w:type="dxa"/>
            </w:tcMar>
            <w:vAlign w:val="center"/>
          </w:tcPr>
          <w:p w14:paraId="36D8427D" w14:textId="77777777" w:rsidR="001E7822" w:rsidRDefault="00125CF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14:paraId="217B7879"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8C9833D" w14:textId="77777777" w:rsidR="001E7822" w:rsidRDefault="001E7822">
            <w:pPr>
              <w:spacing w:after="0"/>
              <w:ind w:left="135"/>
            </w:pPr>
          </w:p>
        </w:tc>
      </w:tr>
      <w:tr w:rsidR="001E7822" w14:paraId="77AA5508" w14:textId="77777777">
        <w:trPr>
          <w:trHeight w:val="144"/>
          <w:tblCellSpacing w:w="20" w:type="nil"/>
        </w:trPr>
        <w:tc>
          <w:tcPr>
            <w:tcW w:w="1080" w:type="dxa"/>
            <w:tcMar>
              <w:top w:w="50" w:type="dxa"/>
              <w:left w:w="100" w:type="dxa"/>
            </w:tcMar>
            <w:vAlign w:val="center"/>
          </w:tcPr>
          <w:p w14:paraId="2CA1CA36" w14:textId="77777777" w:rsidR="001E7822" w:rsidRDefault="00125CFC">
            <w:pPr>
              <w:spacing w:after="0"/>
            </w:pPr>
            <w:r>
              <w:rPr>
                <w:rFonts w:ascii="Times New Roman" w:hAnsi="Times New Roman"/>
                <w:color w:val="000000"/>
                <w:sz w:val="24"/>
              </w:rPr>
              <w:t>28</w:t>
            </w:r>
          </w:p>
        </w:tc>
        <w:tc>
          <w:tcPr>
            <w:tcW w:w="4673" w:type="dxa"/>
            <w:tcMar>
              <w:top w:w="50" w:type="dxa"/>
              <w:left w:w="100" w:type="dxa"/>
            </w:tcMar>
            <w:vAlign w:val="center"/>
          </w:tcPr>
          <w:p w14:paraId="55D741C6" w14:textId="77777777" w:rsidR="001E7822" w:rsidRDefault="00125CFC">
            <w:pPr>
              <w:spacing w:after="0"/>
              <w:ind w:left="135"/>
            </w:pPr>
            <w:r>
              <w:rPr>
                <w:rFonts w:ascii="Times New Roman" w:hAnsi="Times New Roman"/>
                <w:color w:val="000000"/>
                <w:sz w:val="24"/>
              </w:rPr>
              <w:t>Баскетбол. Совершенствование техники выполнения штрафного броска</w:t>
            </w:r>
          </w:p>
        </w:tc>
        <w:tc>
          <w:tcPr>
            <w:tcW w:w="2044" w:type="dxa"/>
            <w:tcMar>
              <w:top w:w="50" w:type="dxa"/>
              <w:left w:w="100" w:type="dxa"/>
            </w:tcMar>
            <w:vAlign w:val="center"/>
          </w:tcPr>
          <w:p w14:paraId="3E031FB2"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8E3D68B" w14:textId="77777777" w:rsidR="001E7822" w:rsidRDefault="001E7822">
            <w:pPr>
              <w:spacing w:after="0"/>
              <w:ind w:left="135"/>
            </w:pPr>
          </w:p>
        </w:tc>
      </w:tr>
      <w:tr w:rsidR="001E7822" w14:paraId="553670EC" w14:textId="77777777">
        <w:trPr>
          <w:trHeight w:val="144"/>
          <w:tblCellSpacing w:w="20" w:type="nil"/>
        </w:trPr>
        <w:tc>
          <w:tcPr>
            <w:tcW w:w="1080" w:type="dxa"/>
            <w:tcMar>
              <w:top w:w="50" w:type="dxa"/>
              <w:left w:w="100" w:type="dxa"/>
            </w:tcMar>
            <w:vAlign w:val="center"/>
          </w:tcPr>
          <w:p w14:paraId="5C8CF922" w14:textId="77777777" w:rsidR="001E7822" w:rsidRDefault="00125CFC">
            <w:pPr>
              <w:spacing w:after="0"/>
            </w:pPr>
            <w:r>
              <w:rPr>
                <w:rFonts w:ascii="Times New Roman" w:hAnsi="Times New Roman"/>
                <w:color w:val="000000"/>
                <w:sz w:val="24"/>
              </w:rPr>
              <w:t>29</w:t>
            </w:r>
          </w:p>
        </w:tc>
        <w:tc>
          <w:tcPr>
            <w:tcW w:w="4673" w:type="dxa"/>
            <w:tcMar>
              <w:top w:w="50" w:type="dxa"/>
              <w:left w:w="100" w:type="dxa"/>
            </w:tcMar>
            <w:vAlign w:val="center"/>
          </w:tcPr>
          <w:p w14:paraId="273E767A" w14:textId="77777777" w:rsidR="001E7822" w:rsidRDefault="00125CFC">
            <w:pPr>
              <w:spacing w:after="0"/>
              <w:ind w:left="135"/>
            </w:pPr>
            <w:r>
              <w:rPr>
                <w:rFonts w:ascii="Times New Roman" w:hAnsi="Times New Roman"/>
                <w:color w:val="000000"/>
                <w:sz w:val="24"/>
              </w:rPr>
              <w:t>Бег на 2000 м или 3000 м</w:t>
            </w:r>
          </w:p>
        </w:tc>
        <w:tc>
          <w:tcPr>
            <w:tcW w:w="2044" w:type="dxa"/>
            <w:tcMar>
              <w:top w:w="50" w:type="dxa"/>
              <w:left w:w="100" w:type="dxa"/>
            </w:tcMar>
            <w:vAlign w:val="center"/>
          </w:tcPr>
          <w:p w14:paraId="2253FA18"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AAE210C" w14:textId="77777777" w:rsidR="001E7822" w:rsidRDefault="001E7822">
            <w:pPr>
              <w:spacing w:after="0"/>
              <w:ind w:left="135"/>
            </w:pPr>
          </w:p>
        </w:tc>
      </w:tr>
      <w:tr w:rsidR="001E7822" w14:paraId="7C6B20FF" w14:textId="77777777">
        <w:trPr>
          <w:trHeight w:val="144"/>
          <w:tblCellSpacing w:w="20" w:type="nil"/>
        </w:trPr>
        <w:tc>
          <w:tcPr>
            <w:tcW w:w="1080" w:type="dxa"/>
            <w:tcMar>
              <w:top w:w="50" w:type="dxa"/>
              <w:left w:w="100" w:type="dxa"/>
            </w:tcMar>
            <w:vAlign w:val="center"/>
          </w:tcPr>
          <w:p w14:paraId="2496E3FB" w14:textId="77777777" w:rsidR="001E7822" w:rsidRDefault="00125CFC">
            <w:pPr>
              <w:spacing w:after="0"/>
            </w:pPr>
            <w:r>
              <w:rPr>
                <w:rFonts w:ascii="Times New Roman" w:hAnsi="Times New Roman"/>
                <w:color w:val="000000"/>
                <w:sz w:val="24"/>
              </w:rPr>
              <w:t>30</w:t>
            </w:r>
          </w:p>
        </w:tc>
        <w:tc>
          <w:tcPr>
            <w:tcW w:w="4673" w:type="dxa"/>
            <w:tcMar>
              <w:top w:w="50" w:type="dxa"/>
              <w:left w:w="100" w:type="dxa"/>
            </w:tcMar>
            <w:vAlign w:val="center"/>
          </w:tcPr>
          <w:p w14:paraId="4BB4CA48" w14:textId="77777777" w:rsidR="001E7822" w:rsidRDefault="00125CFC">
            <w:pPr>
              <w:spacing w:after="0"/>
              <w:ind w:left="135"/>
            </w:pPr>
            <w:r>
              <w:rPr>
                <w:rFonts w:ascii="Times New Roman" w:hAnsi="Times New Roman"/>
                <w:color w:val="000000"/>
                <w:sz w:val="24"/>
              </w:rPr>
              <w:t>Развитие гибкости посредством занятий по программе «Стретчинг»</w:t>
            </w:r>
          </w:p>
        </w:tc>
        <w:tc>
          <w:tcPr>
            <w:tcW w:w="2044" w:type="dxa"/>
            <w:tcMar>
              <w:top w:w="50" w:type="dxa"/>
              <w:left w:w="100" w:type="dxa"/>
            </w:tcMar>
            <w:vAlign w:val="center"/>
          </w:tcPr>
          <w:p w14:paraId="71C10B8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5E48FBE" w14:textId="77777777" w:rsidR="001E7822" w:rsidRDefault="001E7822">
            <w:pPr>
              <w:spacing w:after="0"/>
              <w:ind w:left="135"/>
            </w:pPr>
            <w:hyperlink r:id="rId36">
              <w:r>
                <w:rPr>
                  <w:rFonts w:ascii="Times New Roman" w:hAnsi="Times New Roman"/>
                  <w:color w:val="0000FF"/>
                  <w:u w:val="single"/>
                </w:rPr>
                <w:t>https://resh.edu.ru/subject/lesson/4067/start/</w:t>
              </w:r>
            </w:hyperlink>
          </w:p>
        </w:tc>
      </w:tr>
      <w:tr w:rsidR="001E7822" w14:paraId="4F3FF90A" w14:textId="77777777">
        <w:trPr>
          <w:trHeight w:val="144"/>
          <w:tblCellSpacing w:w="20" w:type="nil"/>
        </w:trPr>
        <w:tc>
          <w:tcPr>
            <w:tcW w:w="1080" w:type="dxa"/>
            <w:tcMar>
              <w:top w:w="50" w:type="dxa"/>
              <w:left w:w="100" w:type="dxa"/>
            </w:tcMar>
            <w:vAlign w:val="center"/>
          </w:tcPr>
          <w:p w14:paraId="34DDC096" w14:textId="77777777" w:rsidR="001E7822" w:rsidRDefault="00125CFC">
            <w:pPr>
              <w:spacing w:after="0"/>
            </w:pPr>
            <w:r>
              <w:rPr>
                <w:rFonts w:ascii="Times New Roman" w:hAnsi="Times New Roman"/>
                <w:color w:val="000000"/>
                <w:sz w:val="24"/>
              </w:rPr>
              <w:t>31</w:t>
            </w:r>
          </w:p>
        </w:tc>
        <w:tc>
          <w:tcPr>
            <w:tcW w:w="4673" w:type="dxa"/>
            <w:tcMar>
              <w:top w:w="50" w:type="dxa"/>
              <w:left w:w="100" w:type="dxa"/>
            </w:tcMar>
            <w:vAlign w:val="center"/>
          </w:tcPr>
          <w:p w14:paraId="3A320E56" w14:textId="77777777" w:rsidR="001E7822" w:rsidRDefault="00125CFC">
            <w:pPr>
              <w:spacing w:after="0"/>
              <w:ind w:left="135"/>
            </w:pPr>
            <w:r>
              <w:rPr>
                <w:rFonts w:ascii="Times New Roman" w:hAnsi="Times New Roman"/>
                <w:color w:val="000000"/>
                <w:sz w:val="24"/>
              </w:rPr>
              <w:t>Баскетбол. Тренировочные игры по баскетболу</w:t>
            </w:r>
          </w:p>
        </w:tc>
        <w:tc>
          <w:tcPr>
            <w:tcW w:w="2044" w:type="dxa"/>
            <w:tcMar>
              <w:top w:w="50" w:type="dxa"/>
              <w:left w:w="100" w:type="dxa"/>
            </w:tcMar>
            <w:vAlign w:val="center"/>
          </w:tcPr>
          <w:p w14:paraId="2D5CDCE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E932D5C" w14:textId="77777777" w:rsidR="001E7822" w:rsidRDefault="001E7822">
            <w:pPr>
              <w:spacing w:after="0"/>
              <w:ind w:left="135"/>
            </w:pPr>
          </w:p>
        </w:tc>
      </w:tr>
      <w:tr w:rsidR="001E7822" w14:paraId="0836760F" w14:textId="77777777">
        <w:trPr>
          <w:trHeight w:val="144"/>
          <w:tblCellSpacing w:w="20" w:type="nil"/>
        </w:trPr>
        <w:tc>
          <w:tcPr>
            <w:tcW w:w="1080" w:type="dxa"/>
            <w:tcMar>
              <w:top w:w="50" w:type="dxa"/>
              <w:left w:w="100" w:type="dxa"/>
            </w:tcMar>
            <w:vAlign w:val="center"/>
          </w:tcPr>
          <w:p w14:paraId="6441CD92" w14:textId="77777777" w:rsidR="001E7822" w:rsidRDefault="00125CFC">
            <w:pPr>
              <w:spacing w:after="0"/>
            </w:pPr>
            <w:r>
              <w:rPr>
                <w:rFonts w:ascii="Times New Roman" w:hAnsi="Times New Roman"/>
                <w:color w:val="000000"/>
                <w:sz w:val="24"/>
              </w:rPr>
              <w:t>32</w:t>
            </w:r>
          </w:p>
        </w:tc>
        <w:tc>
          <w:tcPr>
            <w:tcW w:w="4673" w:type="dxa"/>
            <w:tcMar>
              <w:top w:w="50" w:type="dxa"/>
              <w:left w:w="100" w:type="dxa"/>
            </w:tcMar>
            <w:vAlign w:val="center"/>
          </w:tcPr>
          <w:p w14:paraId="4B784B2E" w14:textId="77777777" w:rsidR="001E7822" w:rsidRDefault="00125CFC">
            <w:pPr>
              <w:spacing w:after="0"/>
              <w:ind w:left="135"/>
            </w:pPr>
            <w:r>
              <w:rPr>
                <w:rFonts w:ascii="Times New Roman" w:hAnsi="Times New Roman"/>
                <w:color w:val="000000"/>
                <w:sz w:val="24"/>
              </w:rPr>
              <w:t>Баскетбол. Тренировочные игры по баскетболу Массаж как форма оздоровительной физической культуры</w:t>
            </w:r>
          </w:p>
        </w:tc>
        <w:tc>
          <w:tcPr>
            <w:tcW w:w="2044" w:type="dxa"/>
            <w:tcMar>
              <w:top w:w="50" w:type="dxa"/>
              <w:left w:w="100" w:type="dxa"/>
            </w:tcMar>
            <w:vAlign w:val="center"/>
          </w:tcPr>
          <w:p w14:paraId="60E9083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6EC0987" w14:textId="77777777" w:rsidR="001E7822" w:rsidRDefault="001E7822">
            <w:pPr>
              <w:spacing w:after="0"/>
              <w:ind w:left="135"/>
            </w:pPr>
          </w:p>
        </w:tc>
      </w:tr>
      <w:tr w:rsidR="001E7822" w14:paraId="317D6821" w14:textId="77777777">
        <w:trPr>
          <w:trHeight w:val="144"/>
          <w:tblCellSpacing w:w="20" w:type="nil"/>
        </w:trPr>
        <w:tc>
          <w:tcPr>
            <w:tcW w:w="1080" w:type="dxa"/>
            <w:tcMar>
              <w:top w:w="50" w:type="dxa"/>
              <w:left w:w="100" w:type="dxa"/>
            </w:tcMar>
            <w:vAlign w:val="center"/>
          </w:tcPr>
          <w:p w14:paraId="2C5BD426" w14:textId="77777777" w:rsidR="001E7822" w:rsidRDefault="00125CFC">
            <w:pPr>
              <w:spacing w:after="0"/>
            </w:pPr>
            <w:r>
              <w:rPr>
                <w:rFonts w:ascii="Times New Roman" w:hAnsi="Times New Roman"/>
                <w:color w:val="000000"/>
                <w:sz w:val="24"/>
              </w:rPr>
              <w:t>33</w:t>
            </w:r>
          </w:p>
        </w:tc>
        <w:tc>
          <w:tcPr>
            <w:tcW w:w="4673" w:type="dxa"/>
            <w:tcMar>
              <w:top w:w="50" w:type="dxa"/>
              <w:left w:w="100" w:type="dxa"/>
            </w:tcMar>
            <w:vAlign w:val="center"/>
          </w:tcPr>
          <w:p w14:paraId="59E68035" w14:textId="77777777" w:rsidR="001E7822" w:rsidRDefault="00125CFC">
            <w:pPr>
              <w:spacing w:after="0"/>
              <w:ind w:left="135"/>
            </w:pPr>
            <w:r>
              <w:rPr>
                <w:rFonts w:ascii="Times New Roman" w:hAnsi="Times New Roman"/>
                <w:color w:val="000000"/>
                <w:sz w:val="24"/>
              </w:rPr>
              <w:t>Дыхательная гимнастика А.Н. Стрельниковой</w:t>
            </w:r>
          </w:p>
        </w:tc>
        <w:tc>
          <w:tcPr>
            <w:tcW w:w="2044" w:type="dxa"/>
            <w:tcMar>
              <w:top w:w="50" w:type="dxa"/>
              <w:left w:w="100" w:type="dxa"/>
            </w:tcMar>
            <w:vAlign w:val="center"/>
          </w:tcPr>
          <w:p w14:paraId="7AD1594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C59F0F3" w14:textId="77777777" w:rsidR="001E7822" w:rsidRDefault="001E7822">
            <w:pPr>
              <w:spacing w:after="0"/>
              <w:ind w:left="135"/>
            </w:pPr>
            <w:hyperlink r:id="rId37">
              <w:r>
                <w:rPr>
                  <w:rFonts w:ascii="Times New Roman" w:hAnsi="Times New Roman"/>
                  <w:color w:val="0000FF"/>
                  <w:u w:val="single"/>
                </w:rPr>
                <w:t>https://strelnikova.ru/</w:t>
              </w:r>
            </w:hyperlink>
          </w:p>
        </w:tc>
      </w:tr>
      <w:tr w:rsidR="001E7822" w14:paraId="1A40ABC0" w14:textId="77777777">
        <w:trPr>
          <w:trHeight w:val="144"/>
          <w:tblCellSpacing w:w="20" w:type="nil"/>
        </w:trPr>
        <w:tc>
          <w:tcPr>
            <w:tcW w:w="1080" w:type="dxa"/>
            <w:tcMar>
              <w:top w:w="50" w:type="dxa"/>
              <w:left w:w="100" w:type="dxa"/>
            </w:tcMar>
            <w:vAlign w:val="center"/>
          </w:tcPr>
          <w:p w14:paraId="33108943" w14:textId="77777777" w:rsidR="001E7822" w:rsidRDefault="00125CFC">
            <w:pPr>
              <w:spacing w:after="0"/>
            </w:pPr>
            <w:r>
              <w:rPr>
                <w:rFonts w:ascii="Times New Roman" w:hAnsi="Times New Roman"/>
                <w:color w:val="000000"/>
                <w:sz w:val="24"/>
              </w:rPr>
              <w:t>34</w:t>
            </w:r>
          </w:p>
        </w:tc>
        <w:tc>
          <w:tcPr>
            <w:tcW w:w="4673" w:type="dxa"/>
            <w:tcMar>
              <w:top w:w="50" w:type="dxa"/>
              <w:left w:w="100" w:type="dxa"/>
            </w:tcMar>
            <w:vAlign w:val="center"/>
          </w:tcPr>
          <w:p w14:paraId="1C6EAFED" w14:textId="77777777" w:rsidR="001E7822" w:rsidRDefault="00125CFC">
            <w:pPr>
              <w:spacing w:after="0"/>
              <w:ind w:left="135"/>
            </w:pPr>
            <w:r>
              <w:rPr>
                <w:rFonts w:ascii="Times New Roman" w:hAnsi="Times New Roman"/>
                <w:color w:val="000000"/>
                <w:sz w:val="24"/>
              </w:rPr>
              <w:t>Синхрогимнастика «Ключ»</w:t>
            </w:r>
          </w:p>
        </w:tc>
        <w:tc>
          <w:tcPr>
            <w:tcW w:w="2044" w:type="dxa"/>
            <w:tcMar>
              <w:top w:w="50" w:type="dxa"/>
              <w:left w:w="100" w:type="dxa"/>
            </w:tcMar>
            <w:vAlign w:val="center"/>
          </w:tcPr>
          <w:p w14:paraId="5D5FCFB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FB19227" w14:textId="77777777" w:rsidR="001E7822" w:rsidRDefault="001E7822">
            <w:pPr>
              <w:spacing w:after="0"/>
              <w:ind w:left="135"/>
            </w:pPr>
            <w:hyperlink r:id="rId38">
              <w:r>
                <w:rPr>
                  <w:rFonts w:ascii="Times New Roman" w:hAnsi="Times New Roman"/>
                  <w:color w:val="0000FF"/>
                  <w:u w:val="single"/>
                </w:rPr>
                <w:t>https://hasai.ru/metod-klyuch/sinkhrogimnastika/</w:t>
              </w:r>
            </w:hyperlink>
          </w:p>
        </w:tc>
      </w:tr>
      <w:tr w:rsidR="001E7822" w14:paraId="2208C429" w14:textId="77777777">
        <w:trPr>
          <w:trHeight w:val="144"/>
          <w:tblCellSpacing w:w="20" w:type="nil"/>
        </w:trPr>
        <w:tc>
          <w:tcPr>
            <w:tcW w:w="1080" w:type="dxa"/>
            <w:tcMar>
              <w:top w:w="50" w:type="dxa"/>
              <w:left w:w="100" w:type="dxa"/>
            </w:tcMar>
            <w:vAlign w:val="center"/>
          </w:tcPr>
          <w:p w14:paraId="3E09A676" w14:textId="77777777" w:rsidR="001E7822" w:rsidRDefault="00125CFC">
            <w:pPr>
              <w:spacing w:after="0"/>
            </w:pPr>
            <w:r>
              <w:rPr>
                <w:rFonts w:ascii="Times New Roman" w:hAnsi="Times New Roman"/>
                <w:color w:val="000000"/>
                <w:sz w:val="24"/>
              </w:rPr>
              <w:t>35</w:t>
            </w:r>
          </w:p>
        </w:tc>
        <w:tc>
          <w:tcPr>
            <w:tcW w:w="4673" w:type="dxa"/>
            <w:tcMar>
              <w:top w:w="50" w:type="dxa"/>
              <w:left w:w="100" w:type="dxa"/>
            </w:tcMar>
            <w:vAlign w:val="center"/>
          </w:tcPr>
          <w:p w14:paraId="1343E22C" w14:textId="77777777" w:rsidR="001E7822" w:rsidRDefault="00125CF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14:paraId="2E487BA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DBC0B43" w14:textId="77777777" w:rsidR="001E7822" w:rsidRDefault="001E7822">
            <w:pPr>
              <w:spacing w:after="0"/>
              <w:ind w:left="135"/>
            </w:pPr>
          </w:p>
        </w:tc>
      </w:tr>
      <w:tr w:rsidR="001E7822" w14:paraId="684FDB52" w14:textId="77777777">
        <w:trPr>
          <w:trHeight w:val="144"/>
          <w:tblCellSpacing w:w="20" w:type="nil"/>
        </w:trPr>
        <w:tc>
          <w:tcPr>
            <w:tcW w:w="1080" w:type="dxa"/>
            <w:tcMar>
              <w:top w:w="50" w:type="dxa"/>
              <w:left w:w="100" w:type="dxa"/>
            </w:tcMar>
            <w:vAlign w:val="center"/>
          </w:tcPr>
          <w:p w14:paraId="455A22EC" w14:textId="77777777" w:rsidR="001E7822" w:rsidRDefault="00125CFC">
            <w:pPr>
              <w:spacing w:after="0"/>
            </w:pPr>
            <w:r>
              <w:rPr>
                <w:rFonts w:ascii="Times New Roman" w:hAnsi="Times New Roman"/>
                <w:color w:val="000000"/>
                <w:sz w:val="24"/>
              </w:rPr>
              <w:t>36</w:t>
            </w:r>
          </w:p>
        </w:tc>
        <w:tc>
          <w:tcPr>
            <w:tcW w:w="4673" w:type="dxa"/>
            <w:tcMar>
              <w:top w:w="50" w:type="dxa"/>
              <w:left w:w="100" w:type="dxa"/>
            </w:tcMar>
            <w:vAlign w:val="center"/>
          </w:tcPr>
          <w:p w14:paraId="2DFAA342" w14:textId="77777777" w:rsidR="001E7822" w:rsidRDefault="00125CFC">
            <w:pPr>
              <w:spacing w:after="0"/>
              <w:ind w:left="135"/>
            </w:pPr>
            <w:r>
              <w:rPr>
                <w:rFonts w:ascii="Times New Roman" w:hAnsi="Times New Roman"/>
                <w:color w:val="000000"/>
                <w:sz w:val="24"/>
              </w:rPr>
              <w:t>Волейбол. Развитие координационных способностей средствами игры волейбол</w:t>
            </w:r>
          </w:p>
        </w:tc>
        <w:tc>
          <w:tcPr>
            <w:tcW w:w="2044" w:type="dxa"/>
            <w:tcMar>
              <w:top w:w="50" w:type="dxa"/>
              <w:left w:w="100" w:type="dxa"/>
            </w:tcMar>
            <w:vAlign w:val="center"/>
          </w:tcPr>
          <w:p w14:paraId="0355E78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1A0FE7E" w14:textId="77777777" w:rsidR="001E7822" w:rsidRDefault="001E7822">
            <w:pPr>
              <w:spacing w:after="0"/>
              <w:ind w:left="135"/>
            </w:pPr>
          </w:p>
        </w:tc>
      </w:tr>
      <w:tr w:rsidR="001E7822" w14:paraId="2236121C" w14:textId="77777777">
        <w:trPr>
          <w:trHeight w:val="144"/>
          <w:tblCellSpacing w:w="20" w:type="nil"/>
        </w:trPr>
        <w:tc>
          <w:tcPr>
            <w:tcW w:w="1080" w:type="dxa"/>
            <w:tcMar>
              <w:top w:w="50" w:type="dxa"/>
              <w:left w:w="100" w:type="dxa"/>
            </w:tcMar>
            <w:vAlign w:val="center"/>
          </w:tcPr>
          <w:p w14:paraId="5A9DD7CB" w14:textId="77777777" w:rsidR="001E7822" w:rsidRDefault="00125CFC">
            <w:pPr>
              <w:spacing w:after="0"/>
            </w:pPr>
            <w:r>
              <w:rPr>
                <w:rFonts w:ascii="Times New Roman" w:hAnsi="Times New Roman"/>
                <w:color w:val="000000"/>
                <w:sz w:val="24"/>
              </w:rPr>
              <w:t>37</w:t>
            </w:r>
          </w:p>
        </w:tc>
        <w:tc>
          <w:tcPr>
            <w:tcW w:w="4673" w:type="dxa"/>
            <w:tcMar>
              <w:top w:w="50" w:type="dxa"/>
              <w:left w:w="100" w:type="dxa"/>
            </w:tcMar>
            <w:vAlign w:val="center"/>
          </w:tcPr>
          <w:p w14:paraId="746C5C03" w14:textId="77777777" w:rsidR="001E7822" w:rsidRDefault="00125CFC">
            <w:pPr>
              <w:spacing w:after="0"/>
              <w:ind w:left="135"/>
            </w:pPr>
            <w:r>
              <w:rPr>
                <w:rFonts w:ascii="Times New Roman" w:hAnsi="Times New Roman"/>
                <w:color w:val="000000"/>
                <w:sz w:val="24"/>
              </w:rPr>
              <w:t xml:space="preserve">Волейбол. Развитие скоростных способностей </w:t>
            </w:r>
            <w:r>
              <w:rPr>
                <w:rFonts w:ascii="Times New Roman" w:hAnsi="Times New Roman"/>
                <w:color w:val="000000"/>
                <w:sz w:val="24"/>
              </w:rPr>
              <w:t>средствами игры волейбол</w:t>
            </w:r>
          </w:p>
        </w:tc>
        <w:tc>
          <w:tcPr>
            <w:tcW w:w="2044" w:type="dxa"/>
            <w:tcMar>
              <w:top w:w="50" w:type="dxa"/>
              <w:left w:w="100" w:type="dxa"/>
            </w:tcMar>
            <w:vAlign w:val="center"/>
          </w:tcPr>
          <w:p w14:paraId="7C12D40D"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95DE563" w14:textId="77777777" w:rsidR="001E7822" w:rsidRDefault="001E7822">
            <w:pPr>
              <w:spacing w:after="0"/>
              <w:ind w:left="135"/>
            </w:pPr>
            <w:hyperlink r:id="rId39">
              <w:r>
                <w:rPr>
                  <w:rFonts w:ascii="Times New Roman" w:hAnsi="Times New Roman"/>
                  <w:color w:val="0000FF"/>
                  <w:u w:val="single"/>
                </w:rPr>
                <w:t>https://resh.edu.ru/subject/lesson/5648/start/226130/</w:t>
              </w:r>
            </w:hyperlink>
          </w:p>
        </w:tc>
      </w:tr>
      <w:tr w:rsidR="001E7822" w14:paraId="51D12BAC" w14:textId="77777777">
        <w:trPr>
          <w:trHeight w:val="144"/>
          <w:tblCellSpacing w:w="20" w:type="nil"/>
        </w:trPr>
        <w:tc>
          <w:tcPr>
            <w:tcW w:w="1080" w:type="dxa"/>
            <w:tcMar>
              <w:top w:w="50" w:type="dxa"/>
              <w:left w:w="100" w:type="dxa"/>
            </w:tcMar>
            <w:vAlign w:val="center"/>
          </w:tcPr>
          <w:p w14:paraId="0F617B7D" w14:textId="77777777" w:rsidR="001E7822" w:rsidRDefault="00125CFC">
            <w:pPr>
              <w:spacing w:after="0"/>
            </w:pPr>
            <w:r>
              <w:rPr>
                <w:rFonts w:ascii="Times New Roman" w:hAnsi="Times New Roman"/>
                <w:color w:val="000000"/>
                <w:sz w:val="24"/>
              </w:rPr>
              <w:t>38</w:t>
            </w:r>
          </w:p>
        </w:tc>
        <w:tc>
          <w:tcPr>
            <w:tcW w:w="4673" w:type="dxa"/>
            <w:tcMar>
              <w:top w:w="50" w:type="dxa"/>
              <w:left w:w="100" w:type="dxa"/>
            </w:tcMar>
            <w:vAlign w:val="center"/>
          </w:tcPr>
          <w:p w14:paraId="29CB308B" w14:textId="77777777" w:rsidR="001E7822" w:rsidRDefault="00125CFC">
            <w:pPr>
              <w:spacing w:after="0"/>
              <w:ind w:left="135"/>
            </w:pPr>
            <w:r>
              <w:rPr>
                <w:rFonts w:ascii="Times New Roman" w:hAnsi="Times New Roman"/>
                <w:color w:val="000000"/>
                <w:sz w:val="24"/>
              </w:rPr>
              <w:t xml:space="preserve">Комплекс упражнений на повышение подвижности суставов и </w:t>
            </w:r>
            <w:r>
              <w:rPr>
                <w:rFonts w:ascii="Times New Roman" w:hAnsi="Times New Roman"/>
                <w:color w:val="000000"/>
                <w:sz w:val="24"/>
              </w:rPr>
              <w:t>эластичности мышц (стретчинг)</w:t>
            </w:r>
          </w:p>
        </w:tc>
        <w:tc>
          <w:tcPr>
            <w:tcW w:w="2044" w:type="dxa"/>
            <w:tcMar>
              <w:top w:w="50" w:type="dxa"/>
              <w:left w:w="100" w:type="dxa"/>
            </w:tcMar>
            <w:vAlign w:val="center"/>
          </w:tcPr>
          <w:p w14:paraId="73121EE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93999E2" w14:textId="77777777" w:rsidR="001E7822" w:rsidRDefault="001E7822">
            <w:pPr>
              <w:spacing w:after="0"/>
              <w:ind w:left="135"/>
            </w:pPr>
          </w:p>
        </w:tc>
      </w:tr>
      <w:tr w:rsidR="001E7822" w14:paraId="3C1321BC" w14:textId="77777777">
        <w:trPr>
          <w:trHeight w:val="144"/>
          <w:tblCellSpacing w:w="20" w:type="nil"/>
        </w:trPr>
        <w:tc>
          <w:tcPr>
            <w:tcW w:w="1080" w:type="dxa"/>
            <w:tcMar>
              <w:top w:w="50" w:type="dxa"/>
              <w:left w:w="100" w:type="dxa"/>
            </w:tcMar>
            <w:vAlign w:val="center"/>
          </w:tcPr>
          <w:p w14:paraId="608544A4" w14:textId="77777777" w:rsidR="001E7822" w:rsidRDefault="00125CFC">
            <w:pPr>
              <w:spacing w:after="0"/>
            </w:pPr>
            <w:r>
              <w:rPr>
                <w:rFonts w:ascii="Times New Roman" w:hAnsi="Times New Roman"/>
                <w:color w:val="000000"/>
                <w:sz w:val="24"/>
              </w:rPr>
              <w:t>39</w:t>
            </w:r>
          </w:p>
        </w:tc>
        <w:tc>
          <w:tcPr>
            <w:tcW w:w="4673" w:type="dxa"/>
            <w:tcMar>
              <w:top w:w="50" w:type="dxa"/>
              <w:left w:w="100" w:type="dxa"/>
            </w:tcMar>
            <w:vAlign w:val="center"/>
          </w:tcPr>
          <w:p w14:paraId="73A73BA4" w14:textId="77777777" w:rsidR="001E7822" w:rsidRDefault="00125CFC">
            <w:pPr>
              <w:spacing w:after="0"/>
              <w:ind w:left="135"/>
            </w:pPr>
            <w:r>
              <w:rPr>
                <w:rFonts w:ascii="Times New Roman" w:hAnsi="Times New Roman"/>
                <w:color w:val="000000"/>
                <w:sz w:val="24"/>
              </w:rPr>
              <w:t>Волейбол. Техническая подготовка в волейболе</w:t>
            </w:r>
          </w:p>
        </w:tc>
        <w:tc>
          <w:tcPr>
            <w:tcW w:w="2044" w:type="dxa"/>
            <w:tcMar>
              <w:top w:w="50" w:type="dxa"/>
              <w:left w:w="100" w:type="dxa"/>
            </w:tcMar>
            <w:vAlign w:val="center"/>
          </w:tcPr>
          <w:p w14:paraId="71A7EA47"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1D38E9E" w14:textId="77777777" w:rsidR="001E7822" w:rsidRDefault="001E7822">
            <w:pPr>
              <w:spacing w:after="0"/>
              <w:ind w:left="135"/>
            </w:pPr>
          </w:p>
        </w:tc>
      </w:tr>
      <w:tr w:rsidR="001E7822" w14:paraId="58F480DD" w14:textId="77777777">
        <w:trPr>
          <w:trHeight w:val="144"/>
          <w:tblCellSpacing w:w="20" w:type="nil"/>
        </w:trPr>
        <w:tc>
          <w:tcPr>
            <w:tcW w:w="1080" w:type="dxa"/>
            <w:tcMar>
              <w:top w:w="50" w:type="dxa"/>
              <w:left w:w="100" w:type="dxa"/>
            </w:tcMar>
            <w:vAlign w:val="center"/>
          </w:tcPr>
          <w:p w14:paraId="4501F713" w14:textId="77777777" w:rsidR="001E7822" w:rsidRDefault="00125CFC">
            <w:pPr>
              <w:spacing w:after="0"/>
            </w:pPr>
            <w:r>
              <w:rPr>
                <w:rFonts w:ascii="Times New Roman" w:hAnsi="Times New Roman"/>
                <w:color w:val="000000"/>
                <w:sz w:val="24"/>
              </w:rPr>
              <w:t>40</w:t>
            </w:r>
          </w:p>
        </w:tc>
        <w:tc>
          <w:tcPr>
            <w:tcW w:w="4673" w:type="dxa"/>
            <w:tcMar>
              <w:top w:w="50" w:type="dxa"/>
              <w:left w:w="100" w:type="dxa"/>
            </w:tcMar>
            <w:vAlign w:val="center"/>
          </w:tcPr>
          <w:p w14:paraId="77705C35" w14:textId="77777777" w:rsidR="001E7822" w:rsidRDefault="00125CFC">
            <w:pPr>
              <w:spacing w:after="0"/>
              <w:ind w:left="135"/>
            </w:pPr>
            <w:r>
              <w:rPr>
                <w:rFonts w:ascii="Times New Roman" w:hAnsi="Times New Roman"/>
                <w:color w:val="000000"/>
                <w:sz w:val="24"/>
              </w:rPr>
              <w:t>Волейбол. Развитие выносливости средствами игры волейбол</w:t>
            </w:r>
          </w:p>
        </w:tc>
        <w:tc>
          <w:tcPr>
            <w:tcW w:w="2044" w:type="dxa"/>
            <w:tcMar>
              <w:top w:w="50" w:type="dxa"/>
              <w:left w:w="100" w:type="dxa"/>
            </w:tcMar>
            <w:vAlign w:val="center"/>
          </w:tcPr>
          <w:p w14:paraId="2C8E41F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88532A3" w14:textId="77777777" w:rsidR="001E7822" w:rsidRDefault="001E7822">
            <w:pPr>
              <w:spacing w:after="0"/>
              <w:ind w:left="135"/>
            </w:pPr>
          </w:p>
        </w:tc>
      </w:tr>
      <w:tr w:rsidR="001E7822" w14:paraId="4C7C0C39" w14:textId="77777777">
        <w:trPr>
          <w:trHeight w:val="144"/>
          <w:tblCellSpacing w:w="20" w:type="nil"/>
        </w:trPr>
        <w:tc>
          <w:tcPr>
            <w:tcW w:w="1080" w:type="dxa"/>
            <w:tcMar>
              <w:top w:w="50" w:type="dxa"/>
              <w:left w:w="100" w:type="dxa"/>
            </w:tcMar>
            <w:vAlign w:val="center"/>
          </w:tcPr>
          <w:p w14:paraId="37007C79" w14:textId="77777777" w:rsidR="001E7822" w:rsidRDefault="00125CFC">
            <w:pPr>
              <w:spacing w:after="0"/>
            </w:pPr>
            <w:r>
              <w:rPr>
                <w:rFonts w:ascii="Times New Roman" w:hAnsi="Times New Roman"/>
                <w:color w:val="000000"/>
                <w:sz w:val="24"/>
              </w:rPr>
              <w:t>41</w:t>
            </w:r>
          </w:p>
        </w:tc>
        <w:tc>
          <w:tcPr>
            <w:tcW w:w="4673" w:type="dxa"/>
            <w:tcMar>
              <w:top w:w="50" w:type="dxa"/>
              <w:left w:w="100" w:type="dxa"/>
            </w:tcMar>
            <w:vAlign w:val="center"/>
          </w:tcPr>
          <w:p w14:paraId="28B3EDCC" w14:textId="77777777" w:rsidR="001E7822" w:rsidRDefault="00125CFC">
            <w:pPr>
              <w:spacing w:after="0"/>
              <w:ind w:left="135"/>
            </w:pPr>
            <w:r>
              <w:rPr>
                <w:rFonts w:ascii="Times New Roman" w:hAnsi="Times New Roman"/>
                <w:color w:val="000000"/>
                <w:sz w:val="24"/>
              </w:rPr>
              <w:t>Волейбол. Тактическая подготовка в волейболе</w:t>
            </w:r>
          </w:p>
        </w:tc>
        <w:tc>
          <w:tcPr>
            <w:tcW w:w="2044" w:type="dxa"/>
            <w:tcMar>
              <w:top w:w="50" w:type="dxa"/>
              <w:left w:w="100" w:type="dxa"/>
            </w:tcMar>
            <w:vAlign w:val="center"/>
          </w:tcPr>
          <w:p w14:paraId="19B67BA9"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8B2BFFD" w14:textId="77777777" w:rsidR="001E7822" w:rsidRDefault="001E7822">
            <w:pPr>
              <w:spacing w:after="0"/>
              <w:ind w:left="135"/>
            </w:pPr>
          </w:p>
        </w:tc>
      </w:tr>
      <w:tr w:rsidR="001E7822" w14:paraId="51D84FE0" w14:textId="77777777">
        <w:trPr>
          <w:trHeight w:val="144"/>
          <w:tblCellSpacing w:w="20" w:type="nil"/>
        </w:trPr>
        <w:tc>
          <w:tcPr>
            <w:tcW w:w="1080" w:type="dxa"/>
            <w:tcMar>
              <w:top w:w="50" w:type="dxa"/>
              <w:left w:w="100" w:type="dxa"/>
            </w:tcMar>
            <w:vAlign w:val="center"/>
          </w:tcPr>
          <w:p w14:paraId="4DEDD334" w14:textId="77777777" w:rsidR="001E7822" w:rsidRDefault="00125CFC">
            <w:pPr>
              <w:spacing w:after="0"/>
            </w:pPr>
            <w:r>
              <w:rPr>
                <w:rFonts w:ascii="Times New Roman" w:hAnsi="Times New Roman"/>
                <w:color w:val="000000"/>
                <w:sz w:val="24"/>
              </w:rPr>
              <w:t>42</w:t>
            </w:r>
          </w:p>
        </w:tc>
        <w:tc>
          <w:tcPr>
            <w:tcW w:w="4673" w:type="dxa"/>
            <w:tcMar>
              <w:top w:w="50" w:type="dxa"/>
              <w:left w:w="100" w:type="dxa"/>
            </w:tcMar>
            <w:vAlign w:val="center"/>
          </w:tcPr>
          <w:p w14:paraId="37CC4C54" w14:textId="77777777" w:rsidR="001E7822" w:rsidRDefault="00125CFC">
            <w:pPr>
              <w:spacing w:after="0"/>
              <w:ind w:left="135"/>
            </w:pPr>
            <w:r>
              <w:rPr>
                <w:rFonts w:ascii="Times New Roman" w:hAnsi="Times New Roman"/>
                <w:color w:val="000000"/>
                <w:sz w:val="24"/>
              </w:rPr>
              <w:t xml:space="preserve">Волейбол. Развитие силовых </w:t>
            </w:r>
            <w:r>
              <w:rPr>
                <w:rFonts w:ascii="Times New Roman" w:hAnsi="Times New Roman"/>
                <w:color w:val="000000"/>
                <w:sz w:val="24"/>
              </w:rPr>
              <w:t>способностей средствами игры волейбол</w:t>
            </w:r>
          </w:p>
        </w:tc>
        <w:tc>
          <w:tcPr>
            <w:tcW w:w="2044" w:type="dxa"/>
            <w:tcMar>
              <w:top w:w="50" w:type="dxa"/>
              <w:left w:w="100" w:type="dxa"/>
            </w:tcMar>
            <w:vAlign w:val="center"/>
          </w:tcPr>
          <w:p w14:paraId="33991592"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2DD60D4" w14:textId="77777777" w:rsidR="001E7822" w:rsidRDefault="001E7822">
            <w:pPr>
              <w:spacing w:after="0"/>
              <w:ind w:left="135"/>
            </w:pPr>
          </w:p>
        </w:tc>
      </w:tr>
      <w:tr w:rsidR="001E7822" w14:paraId="7DE32F31" w14:textId="77777777">
        <w:trPr>
          <w:trHeight w:val="144"/>
          <w:tblCellSpacing w:w="20" w:type="nil"/>
        </w:trPr>
        <w:tc>
          <w:tcPr>
            <w:tcW w:w="1080" w:type="dxa"/>
            <w:tcMar>
              <w:top w:w="50" w:type="dxa"/>
              <w:left w:w="100" w:type="dxa"/>
            </w:tcMar>
            <w:vAlign w:val="center"/>
          </w:tcPr>
          <w:p w14:paraId="727D1A51" w14:textId="77777777" w:rsidR="001E7822" w:rsidRDefault="00125CFC">
            <w:pPr>
              <w:spacing w:after="0"/>
            </w:pPr>
            <w:r>
              <w:rPr>
                <w:rFonts w:ascii="Times New Roman" w:hAnsi="Times New Roman"/>
                <w:color w:val="000000"/>
                <w:sz w:val="24"/>
              </w:rPr>
              <w:t>43</w:t>
            </w:r>
          </w:p>
        </w:tc>
        <w:tc>
          <w:tcPr>
            <w:tcW w:w="4673" w:type="dxa"/>
            <w:tcMar>
              <w:top w:w="50" w:type="dxa"/>
              <w:left w:w="100" w:type="dxa"/>
            </w:tcMar>
            <w:vAlign w:val="center"/>
          </w:tcPr>
          <w:p w14:paraId="44677C61" w14:textId="77777777" w:rsidR="001E7822" w:rsidRDefault="00125CFC">
            <w:pPr>
              <w:spacing w:after="0"/>
              <w:ind w:left="135"/>
            </w:pPr>
            <w:r>
              <w:rPr>
                <w:rFonts w:ascii="Times New Roman" w:hAnsi="Times New Roman"/>
                <w:color w:val="000000"/>
                <w:sz w:val="24"/>
              </w:rPr>
              <w:t>Волейбол. 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14:paraId="511B5EE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2143FE0" w14:textId="77777777" w:rsidR="001E7822" w:rsidRDefault="001E7822">
            <w:pPr>
              <w:spacing w:after="0"/>
              <w:ind w:left="135"/>
            </w:pPr>
          </w:p>
        </w:tc>
      </w:tr>
      <w:tr w:rsidR="001E7822" w14:paraId="613D8EA8" w14:textId="77777777">
        <w:trPr>
          <w:trHeight w:val="144"/>
          <w:tblCellSpacing w:w="20" w:type="nil"/>
        </w:trPr>
        <w:tc>
          <w:tcPr>
            <w:tcW w:w="1080" w:type="dxa"/>
            <w:tcMar>
              <w:top w:w="50" w:type="dxa"/>
              <w:left w:w="100" w:type="dxa"/>
            </w:tcMar>
            <w:vAlign w:val="center"/>
          </w:tcPr>
          <w:p w14:paraId="0F965B32" w14:textId="77777777" w:rsidR="001E7822" w:rsidRDefault="00125CFC">
            <w:pPr>
              <w:spacing w:after="0"/>
            </w:pPr>
            <w:r>
              <w:rPr>
                <w:rFonts w:ascii="Times New Roman" w:hAnsi="Times New Roman"/>
                <w:color w:val="000000"/>
                <w:sz w:val="24"/>
              </w:rPr>
              <w:t>44</w:t>
            </w:r>
          </w:p>
        </w:tc>
        <w:tc>
          <w:tcPr>
            <w:tcW w:w="4673" w:type="dxa"/>
            <w:tcMar>
              <w:top w:w="50" w:type="dxa"/>
              <w:left w:w="100" w:type="dxa"/>
            </w:tcMar>
            <w:vAlign w:val="center"/>
          </w:tcPr>
          <w:p w14:paraId="16355253" w14:textId="77777777" w:rsidR="001E7822" w:rsidRDefault="00125CFC">
            <w:pPr>
              <w:spacing w:after="0"/>
              <w:ind w:left="135"/>
            </w:pPr>
            <w:r>
              <w:rPr>
                <w:rFonts w:ascii="Times New Roman" w:hAnsi="Times New Roman"/>
                <w:color w:val="000000"/>
                <w:sz w:val="24"/>
              </w:rPr>
              <w:t>Волейбол. 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14:paraId="16A406B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DA2FFD6" w14:textId="77777777" w:rsidR="001E7822" w:rsidRDefault="001E7822">
            <w:pPr>
              <w:spacing w:after="0"/>
              <w:ind w:left="135"/>
            </w:pPr>
            <w:hyperlink r:id="rId40">
              <w:r>
                <w:rPr>
                  <w:rFonts w:ascii="Times New Roman" w:hAnsi="Times New Roman"/>
                  <w:color w:val="0000FF"/>
                  <w:u w:val="single"/>
                </w:rPr>
                <w:t>https://resh.edu.ru/subject/lesson/6060/start/197243/</w:t>
              </w:r>
            </w:hyperlink>
          </w:p>
        </w:tc>
      </w:tr>
      <w:tr w:rsidR="001E7822" w14:paraId="1EBAA3DB" w14:textId="77777777">
        <w:trPr>
          <w:trHeight w:val="144"/>
          <w:tblCellSpacing w:w="20" w:type="nil"/>
        </w:trPr>
        <w:tc>
          <w:tcPr>
            <w:tcW w:w="1080" w:type="dxa"/>
            <w:tcMar>
              <w:top w:w="50" w:type="dxa"/>
              <w:left w:w="100" w:type="dxa"/>
            </w:tcMar>
            <w:vAlign w:val="center"/>
          </w:tcPr>
          <w:p w14:paraId="11969BAD" w14:textId="77777777" w:rsidR="001E7822" w:rsidRDefault="00125CFC">
            <w:pPr>
              <w:spacing w:after="0"/>
            </w:pPr>
            <w:r>
              <w:rPr>
                <w:rFonts w:ascii="Times New Roman" w:hAnsi="Times New Roman"/>
                <w:color w:val="000000"/>
                <w:sz w:val="24"/>
              </w:rPr>
              <w:t>45</w:t>
            </w:r>
          </w:p>
        </w:tc>
        <w:tc>
          <w:tcPr>
            <w:tcW w:w="4673" w:type="dxa"/>
            <w:tcMar>
              <w:top w:w="50" w:type="dxa"/>
              <w:left w:w="100" w:type="dxa"/>
            </w:tcMar>
            <w:vAlign w:val="center"/>
          </w:tcPr>
          <w:p w14:paraId="59DEEAC0" w14:textId="77777777" w:rsidR="001E7822" w:rsidRDefault="00125CFC">
            <w:pPr>
              <w:spacing w:after="0"/>
              <w:ind w:left="135"/>
            </w:pPr>
            <w:r>
              <w:rPr>
                <w:rFonts w:ascii="Times New Roman" w:hAnsi="Times New Roman"/>
                <w:color w:val="000000"/>
                <w:sz w:val="24"/>
              </w:rPr>
              <w:t>Волейбол. Совершенствование техники подачи мяча в условиях учебной игровой деятельности</w:t>
            </w:r>
          </w:p>
        </w:tc>
        <w:tc>
          <w:tcPr>
            <w:tcW w:w="2044" w:type="dxa"/>
            <w:tcMar>
              <w:top w:w="50" w:type="dxa"/>
              <w:left w:w="100" w:type="dxa"/>
            </w:tcMar>
            <w:vAlign w:val="center"/>
          </w:tcPr>
          <w:p w14:paraId="57E0BCB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3B480B6" w14:textId="77777777" w:rsidR="001E7822" w:rsidRDefault="001E7822">
            <w:pPr>
              <w:spacing w:after="0"/>
              <w:ind w:left="135"/>
            </w:pPr>
            <w:hyperlink r:id="rId41">
              <w:r>
                <w:rPr>
                  <w:rFonts w:ascii="Times New Roman" w:hAnsi="Times New Roman"/>
                  <w:color w:val="0000FF"/>
                  <w:u w:val="single"/>
                </w:rPr>
                <w:t>https://resh.edu.ru/subject/lesson/3455/start/</w:t>
              </w:r>
            </w:hyperlink>
          </w:p>
        </w:tc>
      </w:tr>
      <w:tr w:rsidR="001E7822" w14:paraId="6E2BF7D8" w14:textId="77777777">
        <w:trPr>
          <w:trHeight w:val="144"/>
          <w:tblCellSpacing w:w="20" w:type="nil"/>
        </w:trPr>
        <w:tc>
          <w:tcPr>
            <w:tcW w:w="1080" w:type="dxa"/>
            <w:tcMar>
              <w:top w:w="50" w:type="dxa"/>
              <w:left w:w="100" w:type="dxa"/>
            </w:tcMar>
            <w:vAlign w:val="center"/>
          </w:tcPr>
          <w:p w14:paraId="792CC4F3" w14:textId="77777777" w:rsidR="001E7822" w:rsidRDefault="00125CFC">
            <w:pPr>
              <w:spacing w:after="0"/>
            </w:pPr>
            <w:r>
              <w:rPr>
                <w:rFonts w:ascii="Times New Roman" w:hAnsi="Times New Roman"/>
                <w:color w:val="000000"/>
                <w:sz w:val="24"/>
              </w:rPr>
              <w:t>46</w:t>
            </w:r>
          </w:p>
        </w:tc>
        <w:tc>
          <w:tcPr>
            <w:tcW w:w="4673" w:type="dxa"/>
            <w:tcMar>
              <w:top w:w="50" w:type="dxa"/>
              <w:left w:w="100" w:type="dxa"/>
            </w:tcMar>
            <w:vAlign w:val="center"/>
          </w:tcPr>
          <w:p w14:paraId="458C878D" w14:textId="77777777" w:rsidR="001E7822" w:rsidRDefault="00125CFC">
            <w:pPr>
              <w:spacing w:after="0"/>
              <w:ind w:left="135"/>
            </w:pPr>
            <w:r>
              <w:rPr>
                <w:rFonts w:ascii="Times New Roman" w:hAnsi="Times New Roman"/>
                <w:color w:val="000000"/>
                <w:sz w:val="24"/>
              </w:rPr>
              <w:t>Волейбол. Тренировочные игры по волейболу</w:t>
            </w:r>
          </w:p>
        </w:tc>
        <w:tc>
          <w:tcPr>
            <w:tcW w:w="2044" w:type="dxa"/>
            <w:tcMar>
              <w:top w:w="50" w:type="dxa"/>
              <w:left w:w="100" w:type="dxa"/>
            </w:tcMar>
            <w:vAlign w:val="center"/>
          </w:tcPr>
          <w:p w14:paraId="3B390E01"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6DB17C7" w14:textId="77777777" w:rsidR="001E7822" w:rsidRDefault="001E7822">
            <w:pPr>
              <w:spacing w:after="0"/>
              <w:ind w:left="135"/>
            </w:pPr>
          </w:p>
        </w:tc>
      </w:tr>
      <w:tr w:rsidR="001E7822" w14:paraId="019896B8" w14:textId="77777777">
        <w:trPr>
          <w:trHeight w:val="144"/>
          <w:tblCellSpacing w:w="20" w:type="nil"/>
        </w:trPr>
        <w:tc>
          <w:tcPr>
            <w:tcW w:w="1080" w:type="dxa"/>
            <w:tcMar>
              <w:top w:w="50" w:type="dxa"/>
              <w:left w:w="100" w:type="dxa"/>
            </w:tcMar>
            <w:vAlign w:val="center"/>
          </w:tcPr>
          <w:p w14:paraId="27D00F68" w14:textId="77777777" w:rsidR="001E7822" w:rsidRDefault="00125CFC">
            <w:pPr>
              <w:spacing w:after="0"/>
            </w:pPr>
            <w:r>
              <w:rPr>
                <w:rFonts w:ascii="Times New Roman" w:hAnsi="Times New Roman"/>
                <w:color w:val="000000"/>
                <w:sz w:val="24"/>
              </w:rPr>
              <w:t>47</w:t>
            </w:r>
          </w:p>
        </w:tc>
        <w:tc>
          <w:tcPr>
            <w:tcW w:w="4673" w:type="dxa"/>
            <w:tcMar>
              <w:top w:w="50" w:type="dxa"/>
              <w:left w:w="100" w:type="dxa"/>
            </w:tcMar>
            <w:vAlign w:val="center"/>
          </w:tcPr>
          <w:p w14:paraId="73EBDF05" w14:textId="77777777" w:rsidR="001E7822" w:rsidRDefault="00125CFC">
            <w:pPr>
              <w:spacing w:after="0"/>
              <w:ind w:left="135"/>
            </w:pPr>
            <w:r>
              <w:rPr>
                <w:rFonts w:ascii="Times New Roman" w:hAnsi="Times New Roman"/>
                <w:color w:val="000000"/>
                <w:sz w:val="24"/>
              </w:rPr>
              <w:t>Развитие силовых способностей посредством занятий силовой гимнастикой</w:t>
            </w:r>
          </w:p>
        </w:tc>
        <w:tc>
          <w:tcPr>
            <w:tcW w:w="2044" w:type="dxa"/>
            <w:tcMar>
              <w:top w:w="50" w:type="dxa"/>
              <w:left w:w="100" w:type="dxa"/>
            </w:tcMar>
            <w:vAlign w:val="center"/>
          </w:tcPr>
          <w:p w14:paraId="3AD7C5A4"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2C6041E" w14:textId="77777777" w:rsidR="001E7822" w:rsidRDefault="001E7822">
            <w:pPr>
              <w:spacing w:after="0"/>
              <w:ind w:left="135"/>
            </w:pPr>
          </w:p>
        </w:tc>
      </w:tr>
      <w:tr w:rsidR="001E7822" w14:paraId="5B2CC88B" w14:textId="77777777">
        <w:trPr>
          <w:trHeight w:val="144"/>
          <w:tblCellSpacing w:w="20" w:type="nil"/>
        </w:trPr>
        <w:tc>
          <w:tcPr>
            <w:tcW w:w="1080" w:type="dxa"/>
            <w:tcMar>
              <w:top w:w="50" w:type="dxa"/>
              <w:left w:w="100" w:type="dxa"/>
            </w:tcMar>
            <w:vAlign w:val="center"/>
          </w:tcPr>
          <w:p w14:paraId="55DABD94" w14:textId="77777777" w:rsidR="001E7822" w:rsidRDefault="00125CFC">
            <w:pPr>
              <w:spacing w:after="0"/>
            </w:pPr>
            <w:r>
              <w:rPr>
                <w:rFonts w:ascii="Times New Roman" w:hAnsi="Times New Roman"/>
                <w:color w:val="000000"/>
                <w:sz w:val="24"/>
              </w:rPr>
              <w:t>48</w:t>
            </w:r>
          </w:p>
        </w:tc>
        <w:tc>
          <w:tcPr>
            <w:tcW w:w="4673" w:type="dxa"/>
            <w:tcMar>
              <w:top w:w="50" w:type="dxa"/>
              <w:left w:w="100" w:type="dxa"/>
            </w:tcMar>
            <w:vAlign w:val="center"/>
          </w:tcPr>
          <w:p w14:paraId="43A7B219" w14:textId="77777777" w:rsidR="001E7822" w:rsidRDefault="00125CFC">
            <w:pPr>
              <w:spacing w:after="0"/>
              <w:ind w:left="135"/>
            </w:pPr>
            <w:r>
              <w:rPr>
                <w:rFonts w:ascii="Times New Roman" w:hAnsi="Times New Roman"/>
                <w:color w:val="000000"/>
                <w:sz w:val="24"/>
              </w:rPr>
              <w:t>Футбол. Развитие скоростных и силовых способностей средствами игры футбол</w:t>
            </w:r>
          </w:p>
        </w:tc>
        <w:tc>
          <w:tcPr>
            <w:tcW w:w="2044" w:type="dxa"/>
            <w:tcMar>
              <w:top w:w="50" w:type="dxa"/>
              <w:left w:w="100" w:type="dxa"/>
            </w:tcMar>
            <w:vAlign w:val="center"/>
          </w:tcPr>
          <w:p w14:paraId="13683FED"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1692E95" w14:textId="77777777" w:rsidR="001E7822" w:rsidRDefault="001E7822">
            <w:pPr>
              <w:spacing w:after="0"/>
              <w:ind w:left="135"/>
            </w:pPr>
          </w:p>
        </w:tc>
      </w:tr>
      <w:tr w:rsidR="001E7822" w14:paraId="25B179EB" w14:textId="77777777">
        <w:trPr>
          <w:trHeight w:val="144"/>
          <w:tblCellSpacing w:w="20" w:type="nil"/>
        </w:trPr>
        <w:tc>
          <w:tcPr>
            <w:tcW w:w="1080" w:type="dxa"/>
            <w:tcMar>
              <w:top w:w="50" w:type="dxa"/>
              <w:left w:w="100" w:type="dxa"/>
            </w:tcMar>
            <w:vAlign w:val="center"/>
          </w:tcPr>
          <w:p w14:paraId="60166219" w14:textId="77777777" w:rsidR="001E7822" w:rsidRDefault="00125CFC">
            <w:pPr>
              <w:spacing w:after="0"/>
            </w:pPr>
            <w:r>
              <w:rPr>
                <w:rFonts w:ascii="Times New Roman" w:hAnsi="Times New Roman"/>
                <w:color w:val="000000"/>
                <w:sz w:val="24"/>
              </w:rPr>
              <w:t>49</w:t>
            </w:r>
          </w:p>
        </w:tc>
        <w:tc>
          <w:tcPr>
            <w:tcW w:w="4673" w:type="dxa"/>
            <w:tcMar>
              <w:top w:w="50" w:type="dxa"/>
              <w:left w:w="100" w:type="dxa"/>
            </w:tcMar>
            <w:vAlign w:val="center"/>
          </w:tcPr>
          <w:p w14:paraId="55BE3E9C" w14:textId="77777777" w:rsidR="001E7822" w:rsidRDefault="00125CFC">
            <w:pPr>
              <w:spacing w:after="0"/>
              <w:ind w:left="135"/>
            </w:pPr>
            <w:r>
              <w:rPr>
                <w:rFonts w:ascii="Times New Roman" w:hAnsi="Times New Roman"/>
                <w:color w:val="000000"/>
                <w:sz w:val="24"/>
              </w:rPr>
              <w:t>Футбол. Развитие координационных способностей средствами игры футбол</w:t>
            </w:r>
          </w:p>
        </w:tc>
        <w:tc>
          <w:tcPr>
            <w:tcW w:w="2044" w:type="dxa"/>
            <w:tcMar>
              <w:top w:w="50" w:type="dxa"/>
              <w:left w:w="100" w:type="dxa"/>
            </w:tcMar>
            <w:vAlign w:val="center"/>
          </w:tcPr>
          <w:p w14:paraId="7E74C53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0BF4B1D" w14:textId="77777777" w:rsidR="001E7822" w:rsidRDefault="001E7822">
            <w:pPr>
              <w:spacing w:after="0"/>
              <w:ind w:left="135"/>
            </w:pPr>
          </w:p>
        </w:tc>
      </w:tr>
      <w:tr w:rsidR="001E7822" w14:paraId="3EAE41B7" w14:textId="77777777">
        <w:trPr>
          <w:trHeight w:val="144"/>
          <w:tblCellSpacing w:w="20" w:type="nil"/>
        </w:trPr>
        <w:tc>
          <w:tcPr>
            <w:tcW w:w="1080" w:type="dxa"/>
            <w:tcMar>
              <w:top w:w="50" w:type="dxa"/>
              <w:left w:w="100" w:type="dxa"/>
            </w:tcMar>
            <w:vAlign w:val="center"/>
          </w:tcPr>
          <w:p w14:paraId="249EF2CE" w14:textId="77777777" w:rsidR="001E7822" w:rsidRDefault="00125CFC">
            <w:pPr>
              <w:spacing w:after="0"/>
            </w:pPr>
            <w:r>
              <w:rPr>
                <w:rFonts w:ascii="Times New Roman" w:hAnsi="Times New Roman"/>
                <w:color w:val="000000"/>
                <w:sz w:val="24"/>
              </w:rPr>
              <w:t>50</w:t>
            </w:r>
          </w:p>
        </w:tc>
        <w:tc>
          <w:tcPr>
            <w:tcW w:w="4673" w:type="dxa"/>
            <w:tcMar>
              <w:top w:w="50" w:type="dxa"/>
              <w:left w:w="100" w:type="dxa"/>
            </w:tcMar>
            <w:vAlign w:val="center"/>
          </w:tcPr>
          <w:p w14:paraId="00D598CA" w14:textId="77777777" w:rsidR="001E7822" w:rsidRDefault="00125CFC">
            <w:pPr>
              <w:spacing w:after="0"/>
              <w:ind w:left="135"/>
            </w:pPr>
            <w:r>
              <w:rPr>
                <w:rFonts w:ascii="Times New Roman" w:hAnsi="Times New Roman"/>
                <w:color w:val="000000"/>
                <w:sz w:val="24"/>
              </w:rPr>
              <w:t>Футбол. Совершенствование технической и тактической подготовки в футболе в условиях учебной и игровой деятельности</w:t>
            </w:r>
          </w:p>
        </w:tc>
        <w:tc>
          <w:tcPr>
            <w:tcW w:w="2044" w:type="dxa"/>
            <w:tcMar>
              <w:top w:w="50" w:type="dxa"/>
              <w:left w:w="100" w:type="dxa"/>
            </w:tcMar>
            <w:vAlign w:val="center"/>
          </w:tcPr>
          <w:p w14:paraId="1D532998"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A6F6624" w14:textId="77777777" w:rsidR="001E7822" w:rsidRDefault="001E7822">
            <w:pPr>
              <w:spacing w:after="0"/>
              <w:ind w:left="135"/>
            </w:pPr>
            <w:hyperlink r:id="rId42">
              <w:r>
                <w:rPr>
                  <w:rFonts w:ascii="Times New Roman" w:hAnsi="Times New Roman"/>
                  <w:color w:val="0000FF"/>
                  <w:u w:val="single"/>
                </w:rPr>
                <w:t>https://resh.edu.ru/subject/lesson/3233/start/</w:t>
              </w:r>
            </w:hyperlink>
          </w:p>
        </w:tc>
      </w:tr>
      <w:tr w:rsidR="001E7822" w14:paraId="51DDD44D" w14:textId="77777777">
        <w:trPr>
          <w:trHeight w:val="144"/>
          <w:tblCellSpacing w:w="20" w:type="nil"/>
        </w:trPr>
        <w:tc>
          <w:tcPr>
            <w:tcW w:w="1080" w:type="dxa"/>
            <w:tcMar>
              <w:top w:w="50" w:type="dxa"/>
              <w:left w:w="100" w:type="dxa"/>
            </w:tcMar>
            <w:vAlign w:val="center"/>
          </w:tcPr>
          <w:p w14:paraId="3E1BE861" w14:textId="77777777" w:rsidR="001E7822" w:rsidRDefault="00125CFC">
            <w:pPr>
              <w:spacing w:after="0"/>
            </w:pPr>
            <w:r>
              <w:rPr>
                <w:rFonts w:ascii="Times New Roman" w:hAnsi="Times New Roman"/>
                <w:color w:val="000000"/>
                <w:sz w:val="24"/>
              </w:rPr>
              <w:t>51</w:t>
            </w:r>
          </w:p>
        </w:tc>
        <w:tc>
          <w:tcPr>
            <w:tcW w:w="4673" w:type="dxa"/>
            <w:tcMar>
              <w:top w:w="50" w:type="dxa"/>
              <w:left w:w="100" w:type="dxa"/>
            </w:tcMar>
            <w:vAlign w:val="center"/>
          </w:tcPr>
          <w:p w14:paraId="4FAE99C5" w14:textId="77777777" w:rsidR="001E7822" w:rsidRDefault="00125CFC">
            <w:pPr>
              <w:spacing w:after="0"/>
              <w:ind w:left="135"/>
            </w:pPr>
            <w:r>
              <w:rPr>
                <w:rFonts w:ascii="Times New Roman" w:hAnsi="Times New Roman"/>
                <w:color w:val="000000"/>
                <w:sz w:val="24"/>
              </w:rPr>
              <w:t>Футбол. Техническая подготовка в футболе</w:t>
            </w:r>
          </w:p>
        </w:tc>
        <w:tc>
          <w:tcPr>
            <w:tcW w:w="2044" w:type="dxa"/>
            <w:tcMar>
              <w:top w:w="50" w:type="dxa"/>
              <w:left w:w="100" w:type="dxa"/>
            </w:tcMar>
            <w:vAlign w:val="center"/>
          </w:tcPr>
          <w:p w14:paraId="784DEDC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0A916D5" w14:textId="77777777" w:rsidR="001E7822" w:rsidRDefault="001E7822">
            <w:pPr>
              <w:spacing w:after="0"/>
              <w:ind w:left="135"/>
            </w:pPr>
          </w:p>
        </w:tc>
      </w:tr>
      <w:tr w:rsidR="001E7822" w14:paraId="662A6684" w14:textId="77777777">
        <w:trPr>
          <w:trHeight w:val="144"/>
          <w:tblCellSpacing w:w="20" w:type="nil"/>
        </w:trPr>
        <w:tc>
          <w:tcPr>
            <w:tcW w:w="1080" w:type="dxa"/>
            <w:tcMar>
              <w:top w:w="50" w:type="dxa"/>
              <w:left w:w="100" w:type="dxa"/>
            </w:tcMar>
            <w:vAlign w:val="center"/>
          </w:tcPr>
          <w:p w14:paraId="46266F87" w14:textId="77777777" w:rsidR="001E7822" w:rsidRDefault="00125CFC">
            <w:pPr>
              <w:spacing w:after="0"/>
            </w:pPr>
            <w:r>
              <w:rPr>
                <w:rFonts w:ascii="Times New Roman" w:hAnsi="Times New Roman"/>
                <w:color w:val="000000"/>
                <w:sz w:val="24"/>
              </w:rPr>
              <w:t>52</w:t>
            </w:r>
          </w:p>
        </w:tc>
        <w:tc>
          <w:tcPr>
            <w:tcW w:w="4673" w:type="dxa"/>
            <w:tcMar>
              <w:top w:w="50" w:type="dxa"/>
              <w:left w:w="100" w:type="dxa"/>
            </w:tcMar>
            <w:vAlign w:val="center"/>
          </w:tcPr>
          <w:p w14:paraId="4B917AEA" w14:textId="77777777" w:rsidR="001E7822" w:rsidRDefault="00125CFC">
            <w:pPr>
              <w:spacing w:after="0"/>
              <w:ind w:left="135"/>
            </w:pPr>
            <w:r>
              <w:rPr>
                <w:rFonts w:ascii="Times New Roman" w:hAnsi="Times New Roman"/>
                <w:color w:val="000000"/>
                <w:sz w:val="24"/>
              </w:rPr>
              <w:t xml:space="preserve">Футбол. Тренировочные игры по мини-футболу (на малом </w:t>
            </w:r>
            <w:r>
              <w:rPr>
                <w:rFonts w:ascii="Times New Roman" w:hAnsi="Times New Roman"/>
                <w:color w:val="000000"/>
                <w:sz w:val="24"/>
              </w:rPr>
              <w:t>футбольном поле)</w:t>
            </w:r>
          </w:p>
        </w:tc>
        <w:tc>
          <w:tcPr>
            <w:tcW w:w="2044" w:type="dxa"/>
            <w:tcMar>
              <w:top w:w="50" w:type="dxa"/>
              <w:left w:w="100" w:type="dxa"/>
            </w:tcMar>
            <w:vAlign w:val="center"/>
          </w:tcPr>
          <w:p w14:paraId="272539ED"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A2C078C" w14:textId="77777777" w:rsidR="001E7822" w:rsidRDefault="001E7822">
            <w:pPr>
              <w:spacing w:after="0"/>
              <w:ind w:left="135"/>
            </w:pPr>
          </w:p>
        </w:tc>
      </w:tr>
      <w:tr w:rsidR="001E7822" w14:paraId="4BE4AA13" w14:textId="77777777">
        <w:trPr>
          <w:trHeight w:val="144"/>
          <w:tblCellSpacing w:w="20" w:type="nil"/>
        </w:trPr>
        <w:tc>
          <w:tcPr>
            <w:tcW w:w="1080" w:type="dxa"/>
            <w:tcMar>
              <w:top w:w="50" w:type="dxa"/>
              <w:left w:w="100" w:type="dxa"/>
            </w:tcMar>
            <w:vAlign w:val="center"/>
          </w:tcPr>
          <w:p w14:paraId="03ABBBEF" w14:textId="77777777" w:rsidR="001E7822" w:rsidRDefault="00125CFC">
            <w:pPr>
              <w:spacing w:after="0"/>
            </w:pPr>
            <w:r>
              <w:rPr>
                <w:rFonts w:ascii="Times New Roman" w:hAnsi="Times New Roman"/>
                <w:color w:val="000000"/>
                <w:sz w:val="24"/>
              </w:rPr>
              <w:t>53</w:t>
            </w:r>
          </w:p>
        </w:tc>
        <w:tc>
          <w:tcPr>
            <w:tcW w:w="4673" w:type="dxa"/>
            <w:tcMar>
              <w:top w:w="50" w:type="dxa"/>
              <w:left w:w="100" w:type="dxa"/>
            </w:tcMar>
            <w:vAlign w:val="center"/>
          </w:tcPr>
          <w:p w14:paraId="6E557B77"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Бег на 60 м или 100 м</w:t>
            </w:r>
          </w:p>
        </w:tc>
        <w:tc>
          <w:tcPr>
            <w:tcW w:w="2044" w:type="dxa"/>
            <w:tcMar>
              <w:top w:w="50" w:type="dxa"/>
              <w:left w:w="100" w:type="dxa"/>
            </w:tcMar>
            <w:vAlign w:val="center"/>
          </w:tcPr>
          <w:p w14:paraId="606E748C"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87A037E" w14:textId="77777777" w:rsidR="001E7822" w:rsidRDefault="001E7822">
            <w:pPr>
              <w:spacing w:after="0"/>
              <w:ind w:left="135"/>
            </w:pPr>
          </w:p>
        </w:tc>
      </w:tr>
      <w:tr w:rsidR="001E7822" w14:paraId="2E78D7F8" w14:textId="77777777">
        <w:trPr>
          <w:trHeight w:val="144"/>
          <w:tblCellSpacing w:w="20" w:type="nil"/>
        </w:trPr>
        <w:tc>
          <w:tcPr>
            <w:tcW w:w="1080" w:type="dxa"/>
            <w:tcMar>
              <w:top w:w="50" w:type="dxa"/>
              <w:left w:w="100" w:type="dxa"/>
            </w:tcMar>
            <w:vAlign w:val="center"/>
          </w:tcPr>
          <w:p w14:paraId="1E5D88AD" w14:textId="77777777" w:rsidR="001E7822" w:rsidRDefault="00125CFC">
            <w:pPr>
              <w:spacing w:after="0"/>
            </w:pPr>
            <w:r>
              <w:rPr>
                <w:rFonts w:ascii="Times New Roman" w:hAnsi="Times New Roman"/>
                <w:color w:val="000000"/>
                <w:sz w:val="24"/>
              </w:rPr>
              <w:t>54</w:t>
            </w:r>
          </w:p>
        </w:tc>
        <w:tc>
          <w:tcPr>
            <w:tcW w:w="4673" w:type="dxa"/>
            <w:tcMar>
              <w:top w:w="50" w:type="dxa"/>
              <w:left w:w="100" w:type="dxa"/>
            </w:tcMar>
            <w:vAlign w:val="center"/>
          </w:tcPr>
          <w:p w14:paraId="05510C4C" w14:textId="77777777" w:rsidR="001E7822" w:rsidRDefault="00125CF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14:paraId="115182F9"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F1A493E" w14:textId="77777777" w:rsidR="001E7822" w:rsidRDefault="001E7822">
            <w:pPr>
              <w:spacing w:after="0"/>
              <w:ind w:left="135"/>
            </w:pPr>
          </w:p>
        </w:tc>
      </w:tr>
      <w:tr w:rsidR="001E7822" w14:paraId="28BE7347" w14:textId="77777777">
        <w:trPr>
          <w:trHeight w:val="144"/>
          <w:tblCellSpacing w:w="20" w:type="nil"/>
        </w:trPr>
        <w:tc>
          <w:tcPr>
            <w:tcW w:w="1080" w:type="dxa"/>
            <w:tcMar>
              <w:top w:w="50" w:type="dxa"/>
              <w:left w:w="100" w:type="dxa"/>
            </w:tcMar>
            <w:vAlign w:val="center"/>
          </w:tcPr>
          <w:p w14:paraId="6D021617" w14:textId="77777777" w:rsidR="001E7822" w:rsidRDefault="00125CFC">
            <w:pPr>
              <w:spacing w:after="0"/>
            </w:pPr>
            <w:r>
              <w:rPr>
                <w:rFonts w:ascii="Times New Roman" w:hAnsi="Times New Roman"/>
                <w:color w:val="000000"/>
                <w:sz w:val="24"/>
              </w:rPr>
              <w:t>55</w:t>
            </w:r>
          </w:p>
        </w:tc>
        <w:tc>
          <w:tcPr>
            <w:tcW w:w="4673" w:type="dxa"/>
            <w:tcMar>
              <w:top w:w="50" w:type="dxa"/>
              <w:left w:w="100" w:type="dxa"/>
            </w:tcMar>
            <w:vAlign w:val="center"/>
          </w:tcPr>
          <w:p w14:paraId="041657C3"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68317A6D"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D329657" w14:textId="77777777" w:rsidR="001E7822" w:rsidRDefault="001E7822">
            <w:pPr>
              <w:spacing w:after="0"/>
              <w:ind w:left="135"/>
            </w:pPr>
          </w:p>
        </w:tc>
      </w:tr>
      <w:tr w:rsidR="001E7822" w14:paraId="61BA1746" w14:textId="77777777">
        <w:trPr>
          <w:trHeight w:val="144"/>
          <w:tblCellSpacing w:w="20" w:type="nil"/>
        </w:trPr>
        <w:tc>
          <w:tcPr>
            <w:tcW w:w="1080" w:type="dxa"/>
            <w:tcMar>
              <w:top w:w="50" w:type="dxa"/>
              <w:left w:w="100" w:type="dxa"/>
            </w:tcMar>
            <w:vAlign w:val="center"/>
          </w:tcPr>
          <w:p w14:paraId="2D59454F" w14:textId="77777777" w:rsidR="001E7822" w:rsidRDefault="00125CFC">
            <w:pPr>
              <w:spacing w:after="0"/>
            </w:pPr>
            <w:r>
              <w:rPr>
                <w:rFonts w:ascii="Times New Roman" w:hAnsi="Times New Roman"/>
                <w:color w:val="000000"/>
                <w:sz w:val="24"/>
              </w:rPr>
              <w:t>56</w:t>
            </w:r>
          </w:p>
        </w:tc>
        <w:tc>
          <w:tcPr>
            <w:tcW w:w="4673" w:type="dxa"/>
            <w:tcMar>
              <w:top w:w="50" w:type="dxa"/>
              <w:left w:w="100" w:type="dxa"/>
            </w:tcMar>
            <w:vAlign w:val="center"/>
          </w:tcPr>
          <w:p w14:paraId="54C4AB5C"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17EEC31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DBEF497" w14:textId="77777777" w:rsidR="001E7822" w:rsidRDefault="001E7822">
            <w:pPr>
              <w:spacing w:after="0"/>
              <w:ind w:left="135"/>
            </w:pPr>
          </w:p>
        </w:tc>
      </w:tr>
      <w:tr w:rsidR="001E7822" w14:paraId="14A5380F" w14:textId="77777777">
        <w:trPr>
          <w:trHeight w:val="144"/>
          <w:tblCellSpacing w:w="20" w:type="nil"/>
        </w:trPr>
        <w:tc>
          <w:tcPr>
            <w:tcW w:w="1080" w:type="dxa"/>
            <w:tcMar>
              <w:top w:w="50" w:type="dxa"/>
              <w:left w:w="100" w:type="dxa"/>
            </w:tcMar>
            <w:vAlign w:val="center"/>
          </w:tcPr>
          <w:p w14:paraId="3B1BD124" w14:textId="77777777" w:rsidR="001E7822" w:rsidRDefault="00125CFC">
            <w:pPr>
              <w:spacing w:after="0"/>
            </w:pPr>
            <w:r>
              <w:rPr>
                <w:rFonts w:ascii="Times New Roman" w:hAnsi="Times New Roman"/>
                <w:color w:val="000000"/>
                <w:sz w:val="24"/>
              </w:rPr>
              <w:t>57</w:t>
            </w:r>
          </w:p>
        </w:tc>
        <w:tc>
          <w:tcPr>
            <w:tcW w:w="4673" w:type="dxa"/>
            <w:tcMar>
              <w:top w:w="50" w:type="dxa"/>
              <w:left w:w="100" w:type="dxa"/>
            </w:tcMar>
            <w:vAlign w:val="center"/>
          </w:tcPr>
          <w:p w14:paraId="35331D75" w14:textId="77777777" w:rsidR="001E7822" w:rsidRDefault="00125CFC">
            <w:pPr>
              <w:spacing w:after="0"/>
              <w:ind w:left="135"/>
            </w:pPr>
            <w:r>
              <w:rPr>
                <w:rFonts w:ascii="Times New Roman" w:hAnsi="Times New Roman"/>
                <w:color w:val="000000"/>
                <w:sz w:val="24"/>
              </w:rPr>
              <w:t>Футбол. Развитие выносливости средствами игры футбол</w:t>
            </w:r>
          </w:p>
        </w:tc>
        <w:tc>
          <w:tcPr>
            <w:tcW w:w="2044" w:type="dxa"/>
            <w:tcMar>
              <w:top w:w="50" w:type="dxa"/>
              <w:left w:w="100" w:type="dxa"/>
            </w:tcMar>
            <w:vAlign w:val="center"/>
          </w:tcPr>
          <w:p w14:paraId="04FDE102"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AADB27D" w14:textId="77777777" w:rsidR="001E7822" w:rsidRDefault="001E7822">
            <w:pPr>
              <w:spacing w:after="0"/>
              <w:ind w:left="135"/>
            </w:pPr>
            <w:hyperlink r:id="rId43">
              <w:r>
                <w:rPr>
                  <w:rFonts w:ascii="Times New Roman" w:hAnsi="Times New Roman"/>
                  <w:color w:val="0000FF"/>
                  <w:u w:val="single"/>
                </w:rPr>
                <w:t>https://resh.edu.ru/subject/lesson/3466/start/</w:t>
              </w:r>
            </w:hyperlink>
          </w:p>
        </w:tc>
      </w:tr>
      <w:tr w:rsidR="001E7822" w14:paraId="6BF16C3C" w14:textId="77777777">
        <w:trPr>
          <w:trHeight w:val="144"/>
          <w:tblCellSpacing w:w="20" w:type="nil"/>
        </w:trPr>
        <w:tc>
          <w:tcPr>
            <w:tcW w:w="1080" w:type="dxa"/>
            <w:tcMar>
              <w:top w:w="50" w:type="dxa"/>
              <w:left w:w="100" w:type="dxa"/>
            </w:tcMar>
            <w:vAlign w:val="center"/>
          </w:tcPr>
          <w:p w14:paraId="21645857" w14:textId="77777777" w:rsidR="001E7822" w:rsidRDefault="00125CFC">
            <w:pPr>
              <w:spacing w:after="0"/>
            </w:pPr>
            <w:r>
              <w:rPr>
                <w:rFonts w:ascii="Times New Roman" w:hAnsi="Times New Roman"/>
                <w:color w:val="000000"/>
                <w:sz w:val="24"/>
              </w:rPr>
              <w:t>58</w:t>
            </w:r>
          </w:p>
        </w:tc>
        <w:tc>
          <w:tcPr>
            <w:tcW w:w="4673" w:type="dxa"/>
            <w:tcMar>
              <w:top w:w="50" w:type="dxa"/>
              <w:left w:w="100" w:type="dxa"/>
            </w:tcMar>
            <w:vAlign w:val="center"/>
          </w:tcPr>
          <w:p w14:paraId="219DC09F"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3BF36463"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35EEE87" w14:textId="77777777" w:rsidR="001E7822" w:rsidRDefault="001E7822">
            <w:pPr>
              <w:spacing w:after="0"/>
              <w:ind w:left="135"/>
            </w:pPr>
          </w:p>
        </w:tc>
      </w:tr>
      <w:tr w:rsidR="001E7822" w14:paraId="4D7EEBC6" w14:textId="77777777">
        <w:trPr>
          <w:trHeight w:val="144"/>
          <w:tblCellSpacing w:w="20" w:type="nil"/>
        </w:trPr>
        <w:tc>
          <w:tcPr>
            <w:tcW w:w="1080" w:type="dxa"/>
            <w:tcMar>
              <w:top w:w="50" w:type="dxa"/>
              <w:left w:w="100" w:type="dxa"/>
            </w:tcMar>
            <w:vAlign w:val="center"/>
          </w:tcPr>
          <w:p w14:paraId="27D226AB" w14:textId="77777777" w:rsidR="001E7822" w:rsidRDefault="00125CFC">
            <w:pPr>
              <w:spacing w:after="0"/>
            </w:pPr>
            <w:r>
              <w:rPr>
                <w:rFonts w:ascii="Times New Roman" w:hAnsi="Times New Roman"/>
                <w:color w:val="000000"/>
                <w:sz w:val="24"/>
              </w:rPr>
              <w:t>59</w:t>
            </w:r>
          </w:p>
        </w:tc>
        <w:tc>
          <w:tcPr>
            <w:tcW w:w="4673" w:type="dxa"/>
            <w:tcMar>
              <w:top w:w="50" w:type="dxa"/>
              <w:left w:w="100" w:type="dxa"/>
            </w:tcMar>
            <w:vAlign w:val="center"/>
          </w:tcPr>
          <w:p w14:paraId="4422451D"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71C23EF3"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3F5F32D" w14:textId="77777777" w:rsidR="001E7822" w:rsidRDefault="001E7822">
            <w:pPr>
              <w:spacing w:after="0"/>
              <w:ind w:left="135"/>
            </w:pPr>
          </w:p>
        </w:tc>
      </w:tr>
      <w:tr w:rsidR="001E7822" w14:paraId="2D73BCBA" w14:textId="77777777">
        <w:trPr>
          <w:trHeight w:val="144"/>
          <w:tblCellSpacing w:w="20" w:type="nil"/>
        </w:trPr>
        <w:tc>
          <w:tcPr>
            <w:tcW w:w="1080" w:type="dxa"/>
            <w:tcMar>
              <w:top w:w="50" w:type="dxa"/>
              <w:left w:w="100" w:type="dxa"/>
            </w:tcMar>
            <w:vAlign w:val="center"/>
          </w:tcPr>
          <w:p w14:paraId="1927F063" w14:textId="77777777" w:rsidR="001E7822" w:rsidRDefault="00125CFC">
            <w:pPr>
              <w:spacing w:after="0"/>
            </w:pPr>
            <w:r>
              <w:rPr>
                <w:rFonts w:ascii="Times New Roman" w:hAnsi="Times New Roman"/>
                <w:color w:val="000000"/>
                <w:sz w:val="24"/>
              </w:rPr>
              <w:t>60</w:t>
            </w:r>
          </w:p>
        </w:tc>
        <w:tc>
          <w:tcPr>
            <w:tcW w:w="4673" w:type="dxa"/>
            <w:tcMar>
              <w:top w:w="50" w:type="dxa"/>
              <w:left w:w="100" w:type="dxa"/>
            </w:tcMar>
            <w:vAlign w:val="center"/>
          </w:tcPr>
          <w:p w14:paraId="2C3DB732" w14:textId="77777777" w:rsidR="001E7822" w:rsidRDefault="00125CFC">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t>выполнения норматива: Кросс на 3 км или 5 км</w:t>
            </w:r>
          </w:p>
        </w:tc>
        <w:tc>
          <w:tcPr>
            <w:tcW w:w="2044" w:type="dxa"/>
            <w:tcMar>
              <w:top w:w="50" w:type="dxa"/>
              <w:left w:w="100" w:type="dxa"/>
            </w:tcMar>
            <w:vAlign w:val="center"/>
          </w:tcPr>
          <w:p w14:paraId="56A9B99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8422AE0" w14:textId="77777777" w:rsidR="001E7822" w:rsidRDefault="001E7822">
            <w:pPr>
              <w:spacing w:after="0"/>
              <w:ind w:left="135"/>
            </w:pPr>
          </w:p>
        </w:tc>
      </w:tr>
      <w:tr w:rsidR="001E7822" w14:paraId="21B9CE8F" w14:textId="77777777">
        <w:trPr>
          <w:trHeight w:val="144"/>
          <w:tblCellSpacing w:w="20" w:type="nil"/>
        </w:trPr>
        <w:tc>
          <w:tcPr>
            <w:tcW w:w="1080" w:type="dxa"/>
            <w:tcMar>
              <w:top w:w="50" w:type="dxa"/>
              <w:left w:w="100" w:type="dxa"/>
            </w:tcMar>
            <w:vAlign w:val="center"/>
          </w:tcPr>
          <w:p w14:paraId="4C1BEDE2" w14:textId="77777777" w:rsidR="001E7822" w:rsidRDefault="00125CFC">
            <w:pPr>
              <w:spacing w:after="0"/>
            </w:pPr>
            <w:r>
              <w:rPr>
                <w:rFonts w:ascii="Times New Roman" w:hAnsi="Times New Roman"/>
                <w:color w:val="000000"/>
                <w:sz w:val="24"/>
              </w:rPr>
              <w:t>61</w:t>
            </w:r>
          </w:p>
        </w:tc>
        <w:tc>
          <w:tcPr>
            <w:tcW w:w="4673" w:type="dxa"/>
            <w:tcMar>
              <w:top w:w="50" w:type="dxa"/>
              <w:left w:w="100" w:type="dxa"/>
            </w:tcMar>
            <w:vAlign w:val="center"/>
          </w:tcPr>
          <w:p w14:paraId="6681C76C" w14:textId="77777777" w:rsidR="001E7822" w:rsidRDefault="00125CFC">
            <w:pPr>
              <w:spacing w:after="0"/>
              <w:ind w:left="135"/>
            </w:pPr>
            <w:r>
              <w:rPr>
                <w:rFonts w:ascii="Times New Roman" w:hAnsi="Times New Roman"/>
                <w:color w:val="000000"/>
                <w:sz w:val="24"/>
              </w:rPr>
              <w:t>Футбол. Тактическая подготовка в футболе</w:t>
            </w:r>
          </w:p>
        </w:tc>
        <w:tc>
          <w:tcPr>
            <w:tcW w:w="2044" w:type="dxa"/>
            <w:tcMar>
              <w:top w:w="50" w:type="dxa"/>
              <w:left w:w="100" w:type="dxa"/>
            </w:tcMar>
            <w:vAlign w:val="center"/>
          </w:tcPr>
          <w:p w14:paraId="1BCC6FA6"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CE3FEFC" w14:textId="77777777" w:rsidR="001E7822" w:rsidRDefault="001E7822">
            <w:pPr>
              <w:spacing w:after="0"/>
              <w:ind w:left="135"/>
            </w:pPr>
          </w:p>
        </w:tc>
      </w:tr>
      <w:tr w:rsidR="001E7822" w14:paraId="18F3ED8F" w14:textId="77777777">
        <w:trPr>
          <w:trHeight w:val="144"/>
          <w:tblCellSpacing w:w="20" w:type="nil"/>
        </w:trPr>
        <w:tc>
          <w:tcPr>
            <w:tcW w:w="1080" w:type="dxa"/>
            <w:tcMar>
              <w:top w:w="50" w:type="dxa"/>
              <w:left w:w="100" w:type="dxa"/>
            </w:tcMar>
            <w:vAlign w:val="center"/>
          </w:tcPr>
          <w:p w14:paraId="70360296" w14:textId="77777777" w:rsidR="001E7822" w:rsidRDefault="00125CFC">
            <w:pPr>
              <w:spacing w:after="0"/>
            </w:pPr>
            <w:r>
              <w:rPr>
                <w:rFonts w:ascii="Times New Roman" w:hAnsi="Times New Roman"/>
                <w:color w:val="000000"/>
                <w:sz w:val="24"/>
              </w:rPr>
              <w:t>62</w:t>
            </w:r>
          </w:p>
        </w:tc>
        <w:tc>
          <w:tcPr>
            <w:tcW w:w="4673" w:type="dxa"/>
            <w:tcMar>
              <w:top w:w="50" w:type="dxa"/>
              <w:left w:w="100" w:type="dxa"/>
            </w:tcMar>
            <w:vAlign w:val="center"/>
          </w:tcPr>
          <w:p w14:paraId="630E2F00"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322DEC3E"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6CCC6D0" w14:textId="77777777" w:rsidR="001E7822" w:rsidRDefault="001E7822">
            <w:pPr>
              <w:spacing w:after="0"/>
              <w:ind w:left="135"/>
            </w:pPr>
          </w:p>
        </w:tc>
      </w:tr>
      <w:tr w:rsidR="001E7822" w14:paraId="25CD8CA9" w14:textId="77777777">
        <w:trPr>
          <w:trHeight w:val="144"/>
          <w:tblCellSpacing w:w="20" w:type="nil"/>
        </w:trPr>
        <w:tc>
          <w:tcPr>
            <w:tcW w:w="1080" w:type="dxa"/>
            <w:tcMar>
              <w:top w:w="50" w:type="dxa"/>
              <w:left w:w="100" w:type="dxa"/>
            </w:tcMar>
            <w:vAlign w:val="center"/>
          </w:tcPr>
          <w:p w14:paraId="60ED522D" w14:textId="77777777" w:rsidR="001E7822" w:rsidRDefault="00125CFC">
            <w:pPr>
              <w:spacing w:after="0"/>
            </w:pPr>
            <w:r>
              <w:rPr>
                <w:rFonts w:ascii="Times New Roman" w:hAnsi="Times New Roman"/>
                <w:color w:val="000000"/>
                <w:sz w:val="24"/>
              </w:rPr>
              <w:t>63</w:t>
            </w:r>
          </w:p>
        </w:tc>
        <w:tc>
          <w:tcPr>
            <w:tcW w:w="4673" w:type="dxa"/>
            <w:tcMar>
              <w:top w:w="50" w:type="dxa"/>
              <w:left w:w="100" w:type="dxa"/>
            </w:tcMar>
            <w:vAlign w:val="center"/>
          </w:tcPr>
          <w:p w14:paraId="0B767047"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59BE04CB"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9CAD801" w14:textId="77777777" w:rsidR="001E7822" w:rsidRDefault="001E7822">
            <w:pPr>
              <w:spacing w:after="0"/>
              <w:ind w:left="135"/>
            </w:pPr>
          </w:p>
        </w:tc>
      </w:tr>
      <w:tr w:rsidR="001E7822" w14:paraId="5D3FDD9B" w14:textId="77777777">
        <w:trPr>
          <w:trHeight w:val="144"/>
          <w:tblCellSpacing w:w="20" w:type="nil"/>
        </w:trPr>
        <w:tc>
          <w:tcPr>
            <w:tcW w:w="1080" w:type="dxa"/>
            <w:tcMar>
              <w:top w:w="50" w:type="dxa"/>
              <w:left w:w="100" w:type="dxa"/>
            </w:tcMar>
            <w:vAlign w:val="center"/>
          </w:tcPr>
          <w:p w14:paraId="5999F141" w14:textId="77777777" w:rsidR="001E7822" w:rsidRDefault="00125CFC">
            <w:pPr>
              <w:spacing w:after="0"/>
            </w:pPr>
            <w:r>
              <w:rPr>
                <w:rFonts w:ascii="Times New Roman" w:hAnsi="Times New Roman"/>
                <w:color w:val="000000"/>
                <w:sz w:val="24"/>
              </w:rPr>
              <w:t>64</w:t>
            </w:r>
          </w:p>
        </w:tc>
        <w:tc>
          <w:tcPr>
            <w:tcW w:w="4673" w:type="dxa"/>
            <w:tcMar>
              <w:top w:w="50" w:type="dxa"/>
              <w:left w:w="100" w:type="dxa"/>
            </w:tcMar>
            <w:vAlign w:val="center"/>
          </w:tcPr>
          <w:p w14:paraId="01C93DDB"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Прыжок в длину с места толчком двумя ногами</w:t>
            </w:r>
          </w:p>
        </w:tc>
        <w:tc>
          <w:tcPr>
            <w:tcW w:w="2044" w:type="dxa"/>
            <w:tcMar>
              <w:top w:w="50" w:type="dxa"/>
              <w:left w:w="100" w:type="dxa"/>
            </w:tcMar>
            <w:vAlign w:val="center"/>
          </w:tcPr>
          <w:p w14:paraId="2056BBF9"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A7608E4" w14:textId="77777777" w:rsidR="001E7822" w:rsidRDefault="001E7822">
            <w:pPr>
              <w:spacing w:after="0"/>
              <w:ind w:left="135"/>
            </w:pPr>
          </w:p>
        </w:tc>
      </w:tr>
      <w:tr w:rsidR="001E7822" w14:paraId="12471B1F" w14:textId="77777777">
        <w:trPr>
          <w:trHeight w:val="144"/>
          <w:tblCellSpacing w:w="20" w:type="nil"/>
        </w:trPr>
        <w:tc>
          <w:tcPr>
            <w:tcW w:w="1080" w:type="dxa"/>
            <w:tcMar>
              <w:top w:w="50" w:type="dxa"/>
              <w:left w:w="100" w:type="dxa"/>
            </w:tcMar>
            <w:vAlign w:val="center"/>
          </w:tcPr>
          <w:p w14:paraId="762567C9" w14:textId="77777777" w:rsidR="001E7822" w:rsidRDefault="00125CFC">
            <w:pPr>
              <w:spacing w:after="0"/>
            </w:pPr>
            <w:r>
              <w:rPr>
                <w:rFonts w:ascii="Times New Roman" w:hAnsi="Times New Roman"/>
                <w:color w:val="000000"/>
                <w:sz w:val="24"/>
              </w:rPr>
              <w:t>65</w:t>
            </w:r>
          </w:p>
        </w:tc>
        <w:tc>
          <w:tcPr>
            <w:tcW w:w="4673" w:type="dxa"/>
            <w:tcMar>
              <w:top w:w="50" w:type="dxa"/>
              <w:left w:w="100" w:type="dxa"/>
            </w:tcMar>
            <w:vAlign w:val="center"/>
          </w:tcPr>
          <w:p w14:paraId="140B7A1E"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17587A3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8543A23" w14:textId="77777777" w:rsidR="001E7822" w:rsidRDefault="001E7822">
            <w:pPr>
              <w:spacing w:after="0"/>
              <w:ind w:left="135"/>
            </w:pPr>
          </w:p>
        </w:tc>
      </w:tr>
      <w:tr w:rsidR="001E7822" w14:paraId="44B8CBBD" w14:textId="77777777">
        <w:trPr>
          <w:trHeight w:val="144"/>
          <w:tblCellSpacing w:w="20" w:type="nil"/>
        </w:trPr>
        <w:tc>
          <w:tcPr>
            <w:tcW w:w="1080" w:type="dxa"/>
            <w:tcMar>
              <w:top w:w="50" w:type="dxa"/>
              <w:left w:w="100" w:type="dxa"/>
            </w:tcMar>
            <w:vAlign w:val="center"/>
          </w:tcPr>
          <w:p w14:paraId="4CE835E6" w14:textId="77777777" w:rsidR="001E7822" w:rsidRDefault="00125CFC">
            <w:pPr>
              <w:spacing w:after="0"/>
            </w:pPr>
            <w:r>
              <w:rPr>
                <w:rFonts w:ascii="Times New Roman" w:hAnsi="Times New Roman"/>
                <w:color w:val="000000"/>
                <w:sz w:val="24"/>
              </w:rPr>
              <w:t>66</w:t>
            </w:r>
          </w:p>
        </w:tc>
        <w:tc>
          <w:tcPr>
            <w:tcW w:w="4673" w:type="dxa"/>
            <w:tcMar>
              <w:top w:w="50" w:type="dxa"/>
              <w:left w:w="100" w:type="dxa"/>
            </w:tcMar>
            <w:vAlign w:val="center"/>
          </w:tcPr>
          <w:p w14:paraId="036896E5" w14:textId="77777777" w:rsidR="001E7822" w:rsidRDefault="00125CFC">
            <w:pPr>
              <w:spacing w:after="0"/>
              <w:ind w:left="135"/>
            </w:pPr>
            <w:r>
              <w:rPr>
                <w:rFonts w:ascii="Times New Roman" w:hAnsi="Times New Roman"/>
                <w:color w:val="000000"/>
                <w:sz w:val="24"/>
              </w:rPr>
              <w:t>Спортивная подготовка (СФП) по избранному виду спорта</w:t>
            </w:r>
          </w:p>
        </w:tc>
        <w:tc>
          <w:tcPr>
            <w:tcW w:w="2044" w:type="dxa"/>
            <w:tcMar>
              <w:top w:w="50" w:type="dxa"/>
              <w:left w:w="100" w:type="dxa"/>
            </w:tcMar>
            <w:vAlign w:val="center"/>
          </w:tcPr>
          <w:p w14:paraId="5E71769A"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1DFE09D" w14:textId="77777777" w:rsidR="001E7822" w:rsidRDefault="001E7822">
            <w:pPr>
              <w:spacing w:after="0"/>
              <w:ind w:left="135"/>
            </w:pPr>
          </w:p>
        </w:tc>
      </w:tr>
      <w:tr w:rsidR="001E7822" w14:paraId="25F475C5" w14:textId="77777777">
        <w:trPr>
          <w:trHeight w:val="144"/>
          <w:tblCellSpacing w:w="20" w:type="nil"/>
        </w:trPr>
        <w:tc>
          <w:tcPr>
            <w:tcW w:w="1080" w:type="dxa"/>
            <w:tcMar>
              <w:top w:w="50" w:type="dxa"/>
              <w:left w:w="100" w:type="dxa"/>
            </w:tcMar>
            <w:vAlign w:val="center"/>
          </w:tcPr>
          <w:p w14:paraId="006CF04C" w14:textId="77777777" w:rsidR="001E7822" w:rsidRDefault="00125CFC">
            <w:pPr>
              <w:spacing w:after="0"/>
            </w:pPr>
            <w:r>
              <w:rPr>
                <w:rFonts w:ascii="Times New Roman" w:hAnsi="Times New Roman"/>
                <w:color w:val="000000"/>
                <w:sz w:val="24"/>
              </w:rPr>
              <w:t>67</w:t>
            </w:r>
          </w:p>
        </w:tc>
        <w:tc>
          <w:tcPr>
            <w:tcW w:w="4673" w:type="dxa"/>
            <w:tcMar>
              <w:top w:w="50" w:type="dxa"/>
              <w:left w:w="100" w:type="dxa"/>
            </w:tcMar>
            <w:vAlign w:val="center"/>
          </w:tcPr>
          <w:p w14:paraId="6E4B56E4" w14:textId="77777777" w:rsidR="001E7822" w:rsidRDefault="00125CFC">
            <w:pPr>
              <w:spacing w:after="0"/>
              <w:ind w:left="135"/>
            </w:pPr>
            <w:r>
              <w:rPr>
                <w:rFonts w:ascii="Times New Roman" w:hAnsi="Times New Roman"/>
                <w:color w:val="000000"/>
                <w:sz w:val="24"/>
              </w:rPr>
              <w:t>Совершенствование техники выполнения норматива: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14:paraId="5B516D60"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DDDEDB1" w14:textId="77777777" w:rsidR="001E7822" w:rsidRDefault="001E7822">
            <w:pPr>
              <w:spacing w:after="0"/>
              <w:ind w:left="135"/>
            </w:pPr>
          </w:p>
        </w:tc>
      </w:tr>
      <w:tr w:rsidR="001E7822" w14:paraId="4A24C88B" w14:textId="77777777">
        <w:trPr>
          <w:trHeight w:val="144"/>
          <w:tblCellSpacing w:w="20" w:type="nil"/>
        </w:trPr>
        <w:tc>
          <w:tcPr>
            <w:tcW w:w="1080" w:type="dxa"/>
            <w:tcMar>
              <w:top w:w="50" w:type="dxa"/>
              <w:left w:w="100" w:type="dxa"/>
            </w:tcMar>
            <w:vAlign w:val="center"/>
          </w:tcPr>
          <w:p w14:paraId="2E56D192" w14:textId="77777777" w:rsidR="001E7822" w:rsidRDefault="00125CFC">
            <w:pPr>
              <w:spacing w:after="0"/>
            </w:pPr>
            <w:r>
              <w:rPr>
                <w:rFonts w:ascii="Times New Roman" w:hAnsi="Times New Roman"/>
                <w:color w:val="000000"/>
                <w:sz w:val="24"/>
              </w:rPr>
              <w:t>68</w:t>
            </w:r>
          </w:p>
        </w:tc>
        <w:tc>
          <w:tcPr>
            <w:tcW w:w="4673" w:type="dxa"/>
            <w:tcMar>
              <w:top w:w="50" w:type="dxa"/>
              <w:left w:w="100" w:type="dxa"/>
            </w:tcMar>
            <w:vAlign w:val="center"/>
          </w:tcPr>
          <w:p w14:paraId="53B2A10F" w14:textId="77777777" w:rsidR="001E7822" w:rsidRDefault="00125CFC">
            <w:pPr>
              <w:spacing w:after="0"/>
              <w:ind w:left="135"/>
            </w:pPr>
            <w:r>
              <w:rPr>
                <w:rFonts w:ascii="Times New Roman" w:hAnsi="Times New Roman"/>
                <w:color w:val="000000"/>
                <w:sz w:val="24"/>
              </w:rPr>
              <w:t>Футбол. Тренировочные игры по футболу (на большом поле)</w:t>
            </w:r>
          </w:p>
        </w:tc>
        <w:tc>
          <w:tcPr>
            <w:tcW w:w="2044" w:type="dxa"/>
            <w:tcMar>
              <w:top w:w="50" w:type="dxa"/>
              <w:left w:w="100" w:type="dxa"/>
            </w:tcMar>
            <w:vAlign w:val="center"/>
          </w:tcPr>
          <w:p w14:paraId="06D9A02F" w14:textId="77777777" w:rsidR="001E7822" w:rsidRDefault="00125CF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5E2D57B" w14:textId="77777777" w:rsidR="001E7822" w:rsidRDefault="001E7822">
            <w:pPr>
              <w:spacing w:after="0"/>
              <w:ind w:left="135"/>
            </w:pPr>
          </w:p>
        </w:tc>
      </w:tr>
      <w:tr w:rsidR="001E7822" w14:paraId="2453F83D" w14:textId="77777777">
        <w:trPr>
          <w:trHeight w:val="144"/>
          <w:tblCellSpacing w:w="20" w:type="nil"/>
        </w:trPr>
        <w:tc>
          <w:tcPr>
            <w:tcW w:w="0" w:type="auto"/>
            <w:gridSpan w:val="2"/>
            <w:tcMar>
              <w:top w:w="50" w:type="dxa"/>
              <w:left w:w="100" w:type="dxa"/>
            </w:tcMar>
            <w:vAlign w:val="center"/>
          </w:tcPr>
          <w:p w14:paraId="002E55D1" w14:textId="77777777" w:rsidR="001E7822" w:rsidRDefault="00125CFC">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3212" w:type="dxa"/>
            <w:tcMar>
              <w:top w:w="50" w:type="dxa"/>
              <w:left w:w="100" w:type="dxa"/>
            </w:tcMar>
            <w:vAlign w:val="center"/>
          </w:tcPr>
          <w:p w14:paraId="0C9ED3D3" w14:textId="77777777" w:rsidR="001E7822" w:rsidRDefault="00125CFC">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14:paraId="4430EF2A" w14:textId="77777777" w:rsidR="001E7822" w:rsidRDefault="001E7822"/>
        </w:tc>
      </w:tr>
    </w:tbl>
    <w:p w14:paraId="44670C7C" w14:textId="77777777" w:rsidR="001E7822" w:rsidRDefault="001E7822">
      <w:pPr>
        <w:sectPr w:rsidR="001E7822">
          <w:pgSz w:w="16383" w:h="11906" w:orient="landscape"/>
          <w:pgMar w:top="1134" w:right="850" w:bottom="1134" w:left="1701" w:header="720" w:footer="720" w:gutter="0"/>
          <w:cols w:space="720"/>
        </w:sectPr>
      </w:pPr>
    </w:p>
    <w:p w14:paraId="4056C019" w14:textId="77777777" w:rsidR="001E7822" w:rsidRDefault="001E7822">
      <w:pPr>
        <w:sectPr w:rsidR="001E7822">
          <w:pgSz w:w="16383" w:h="11906" w:orient="landscape"/>
          <w:pgMar w:top="1134" w:right="850" w:bottom="1134" w:left="1701" w:header="720" w:footer="720" w:gutter="0"/>
          <w:cols w:space="720"/>
        </w:sectPr>
      </w:pPr>
    </w:p>
    <w:p w14:paraId="5B144AC2" w14:textId="77777777" w:rsidR="001E7822" w:rsidRDefault="00125CFC">
      <w:pPr>
        <w:spacing w:after="0"/>
        <w:ind w:left="120"/>
      </w:pPr>
      <w:bookmarkStart w:id="13" w:name="block-28102001"/>
      <w:bookmarkEnd w:id="12"/>
      <w:r>
        <w:rPr>
          <w:rFonts w:ascii="Times New Roman" w:hAnsi="Times New Roman"/>
          <w:b/>
          <w:color w:val="000000"/>
          <w:sz w:val="28"/>
        </w:rPr>
        <w:t>УЧЕБНО-МЕТОДИЧЕСКОЕ ОБЕСПЕЧЕНИЕ ОБРАЗОВАТЕЛЬНОГО ПРОЦЕССА</w:t>
      </w:r>
    </w:p>
    <w:p w14:paraId="3484DFDA" w14:textId="77777777" w:rsidR="001E7822" w:rsidRDefault="00125CFC">
      <w:pPr>
        <w:spacing w:after="0" w:line="480" w:lineRule="auto"/>
        <w:ind w:left="120"/>
      </w:pPr>
      <w:r>
        <w:rPr>
          <w:rFonts w:ascii="Times New Roman" w:hAnsi="Times New Roman"/>
          <w:b/>
          <w:color w:val="000000"/>
          <w:sz w:val="28"/>
        </w:rPr>
        <w:t>ОБЯЗАТЕЛЬНЫЕ УЧЕБНЫЕ МАТЕРИАЛЫ ДЛЯ УЧЕНИКА</w:t>
      </w:r>
    </w:p>
    <w:p w14:paraId="688C6CD5" w14:textId="77777777" w:rsidR="001E7822" w:rsidRDefault="001E7822">
      <w:pPr>
        <w:spacing w:after="0" w:line="480" w:lineRule="auto"/>
        <w:ind w:left="120"/>
      </w:pPr>
    </w:p>
    <w:p w14:paraId="6E3821E2" w14:textId="77777777" w:rsidR="001E7822" w:rsidRDefault="001E7822">
      <w:pPr>
        <w:spacing w:after="0" w:line="480" w:lineRule="auto"/>
        <w:ind w:left="120"/>
      </w:pPr>
    </w:p>
    <w:p w14:paraId="7A78DAA0" w14:textId="77777777" w:rsidR="001E7822" w:rsidRDefault="001E7822">
      <w:pPr>
        <w:spacing w:after="0"/>
        <w:ind w:left="120"/>
      </w:pPr>
    </w:p>
    <w:p w14:paraId="09683253" w14:textId="77777777" w:rsidR="001E7822" w:rsidRDefault="00125CFC">
      <w:pPr>
        <w:spacing w:after="0" w:line="480" w:lineRule="auto"/>
        <w:ind w:left="120"/>
      </w:pPr>
      <w:r>
        <w:rPr>
          <w:rFonts w:ascii="Times New Roman" w:hAnsi="Times New Roman"/>
          <w:b/>
          <w:color w:val="000000"/>
          <w:sz w:val="28"/>
        </w:rPr>
        <w:t>МЕТОДИЧЕСКИЕ МАТЕРИАЛЫ ДЛЯ УЧИТЕЛЯ</w:t>
      </w:r>
    </w:p>
    <w:p w14:paraId="7D5F59EA" w14:textId="77777777" w:rsidR="001E7822" w:rsidRDefault="001E7822">
      <w:pPr>
        <w:spacing w:after="0" w:line="480" w:lineRule="auto"/>
        <w:ind w:left="120"/>
      </w:pPr>
    </w:p>
    <w:p w14:paraId="4E0955F3" w14:textId="77777777" w:rsidR="001E7822" w:rsidRDefault="001E7822">
      <w:pPr>
        <w:spacing w:after="0"/>
        <w:ind w:left="120"/>
      </w:pPr>
    </w:p>
    <w:p w14:paraId="57333380" w14:textId="77777777" w:rsidR="001E7822" w:rsidRDefault="00125CF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24BA8BD" w14:textId="77777777" w:rsidR="001E7822" w:rsidRDefault="001E7822">
      <w:pPr>
        <w:spacing w:after="0" w:line="480" w:lineRule="auto"/>
        <w:ind w:left="120"/>
      </w:pPr>
    </w:p>
    <w:p w14:paraId="0B954270" w14:textId="77777777" w:rsidR="001E7822" w:rsidRDefault="001E7822">
      <w:pPr>
        <w:sectPr w:rsidR="001E7822">
          <w:pgSz w:w="11906" w:h="16383"/>
          <w:pgMar w:top="1134" w:right="850" w:bottom="1134" w:left="1701" w:header="720" w:footer="720" w:gutter="0"/>
          <w:cols w:space="720"/>
        </w:sectPr>
      </w:pPr>
    </w:p>
    <w:bookmarkEnd w:id="13"/>
    <w:p w14:paraId="78228C1D" w14:textId="77777777" w:rsidR="00F82B3E" w:rsidRDefault="00F82B3E"/>
    <w:sectPr w:rsidR="00F82B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22"/>
    <w:rsid w:val="00125CFC"/>
    <w:rsid w:val="001E7822"/>
    <w:rsid w:val="00B56CCA"/>
    <w:rsid w:val="00C52A03"/>
    <w:rsid w:val="00F8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5B4"/>
  <w15:docId w15:val="{A5E498FF-BD82-4C61-9395-6A9DBBAB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sh.edu.ru/subject/lesson/3221/start/" TargetMode="External" /><Relationship Id="rId13" Type="http://schemas.openxmlformats.org/officeDocument/2006/relationships/hyperlink" Target="https://resh.edu.ru/subject/lesson/5832/start/" TargetMode="External" /><Relationship Id="rId18" Type="http://schemas.openxmlformats.org/officeDocument/2006/relationships/hyperlink" Target="https://resh.edu.ru/subject/lesson/3819/start/" TargetMode="External" /><Relationship Id="rId26" Type="http://schemas.openxmlformats.org/officeDocument/2006/relationships/hyperlink" Target="https://resh.edu.ru/subject/lesson/3238/start/" TargetMode="External" /><Relationship Id="rId39" Type="http://schemas.openxmlformats.org/officeDocument/2006/relationships/hyperlink" Target="https://resh.edu.ru/subject/lesson/5648/start/226130/" TargetMode="External" /><Relationship Id="rId3" Type="http://schemas.openxmlformats.org/officeDocument/2006/relationships/webSettings" Target="webSettings.xml" /><Relationship Id="rId21" Type="http://schemas.openxmlformats.org/officeDocument/2006/relationships/hyperlink" Target="https://resh.edu.ru/subject/lesson/3428/start/" TargetMode="External" /><Relationship Id="rId34" Type="http://schemas.openxmlformats.org/officeDocument/2006/relationships/hyperlink" Target="https://resh.edu.ru/subject/lesson/3231/start/" TargetMode="External" /><Relationship Id="rId42" Type="http://schemas.openxmlformats.org/officeDocument/2006/relationships/hyperlink" Target="https://resh.edu.ru/subject/lesson/3233/start/" TargetMode="External" /><Relationship Id="rId7" Type="http://schemas.openxmlformats.org/officeDocument/2006/relationships/hyperlink" Target="https://resh.edu.ru/subject/lesson/3194/start/" TargetMode="External" /><Relationship Id="rId12" Type="http://schemas.openxmlformats.org/officeDocument/2006/relationships/hyperlink" Target="https://resh.edu.ru/subject/lesson/7131/start/262120/" TargetMode="External" /><Relationship Id="rId17" Type="http://schemas.openxmlformats.org/officeDocument/2006/relationships/hyperlink" Target="https://resh.edu.ru/subject/lesson/3890/start/" TargetMode="External" /><Relationship Id="rId25" Type="http://schemas.openxmlformats.org/officeDocument/2006/relationships/hyperlink" Target="https://resh.edu.ru/subject/lesson/3422/start/" TargetMode="External" /><Relationship Id="rId33" Type="http://schemas.openxmlformats.org/officeDocument/2006/relationships/hyperlink" Target="https://resh.edu.ru/subject/lesson/4039/start/170229/" TargetMode="External" /><Relationship Id="rId38" Type="http://schemas.openxmlformats.org/officeDocument/2006/relationships/hyperlink" Target="https://hasai.ru/metod-klyuch/sinkhrogimnastika/" TargetMode="External" /><Relationship Id="rId2" Type="http://schemas.openxmlformats.org/officeDocument/2006/relationships/settings" Target="settings.xml" /><Relationship Id="rId16" Type="http://schemas.openxmlformats.org/officeDocument/2006/relationships/hyperlink" Target="https://resh.edu.ru/subject/lesson/3194/start/" TargetMode="External" /><Relationship Id="rId20" Type="http://schemas.openxmlformats.org/officeDocument/2006/relationships/hyperlink" Target="https://resh.edu.ru/subject/lesson/7135/start/" TargetMode="External" /><Relationship Id="rId29" Type="http://schemas.openxmlformats.org/officeDocument/2006/relationships/hyperlink" Target="https://resh.edu.ru/subject/lesson/3238/start/" TargetMode="External" /><Relationship Id="rId41" Type="http://schemas.openxmlformats.org/officeDocument/2006/relationships/hyperlink" Target="https://resh.edu.ru/subject/lesson/3455/start/" TargetMode="External" /><Relationship Id="rId1" Type="http://schemas.openxmlformats.org/officeDocument/2006/relationships/styles" Target="styles.xml" /><Relationship Id="rId6" Type="http://schemas.openxmlformats.org/officeDocument/2006/relationships/hyperlink" Target="https://resh.edu.ru/subject/lesson/6010/start/" TargetMode="External" /><Relationship Id="rId11" Type="http://schemas.openxmlformats.org/officeDocument/2006/relationships/hyperlink" Target="https://resh.edu.ru/subject/lesson/5648/start/" TargetMode="External" /><Relationship Id="rId24" Type="http://schemas.openxmlformats.org/officeDocument/2006/relationships/hyperlink" Target="https://resh.edu.ru/subject/lesson/3422/start/" TargetMode="External" /><Relationship Id="rId32" Type="http://schemas.openxmlformats.org/officeDocument/2006/relationships/hyperlink" Target="https://resh.edu.ru/subject/lesson/6188/start/" TargetMode="External" /><Relationship Id="rId37" Type="http://schemas.openxmlformats.org/officeDocument/2006/relationships/hyperlink" Target="https://strelnikova.ru/" TargetMode="External" /><Relationship Id="rId40" Type="http://schemas.openxmlformats.org/officeDocument/2006/relationships/hyperlink" Target="https://resh.edu.ru/subject/lesson/6060/start/197243/" TargetMode="External" /><Relationship Id="rId45" Type="http://schemas.openxmlformats.org/officeDocument/2006/relationships/theme" Target="theme/theme1.xml" /><Relationship Id="rId5" Type="http://schemas.openxmlformats.org/officeDocument/2006/relationships/hyperlink" Target="https://fk12.ru/books/fizicheskaya-kultura-10-11-klassy-lyah" TargetMode="External" /><Relationship Id="rId15" Type="http://schemas.openxmlformats.org/officeDocument/2006/relationships/hyperlink" Target="https://resh.edu.ru/subject/lesson/7132/start/" TargetMode="External" /><Relationship Id="rId23" Type="http://schemas.openxmlformats.org/officeDocument/2006/relationships/hyperlink" Target="https://resh.edu.ru/subject/lesson/4039/start/170229/" TargetMode="External" /><Relationship Id="rId28" Type="http://schemas.openxmlformats.org/officeDocument/2006/relationships/hyperlink" Target="https://resh.edu.ru/subject/lesson/3418/start/" TargetMode="External" /><Relationship Id="rId36" Type="http://schemas.openxmlformats.org/officeDocument/2006/relationships/hyperlink" Target="https://resh.edu.ru/subject/lesson/4067/start/" TargetMode="External" /><Relationship Id="rId10" Type="http://schemas.openxmlformats.org/officeDocument/2006/relationships/hyperlink" Target="https://resh.edu.ru/subject/lesson/3231/start/" TargetMode="External" /><Relationship Id="rId19" Type="http://schemas.openxmlformats.org/officeDocument/2006/relationships/hyperlink" Target="https://resh.edu.ru/subject/lesson/4963/start/" TargetMode="External" /><Relationship Id="rId31" Type="http://schemas.openxmlformats.org/officeDocument/2006/relationships/hyperlink" Target="https://resh.edu.ru/subject/lesson/4817/start/" TargetMode="External" /><Relationship Id="rId44" Type="http://schemas.openxmlformats.org/officeDocument/2006/relationships/fontTable" Target="fontTable.xml" /><Relationship Id="rId4" Type="http://schemas.openxmlformats.org/officeDocument/2006/relationships/image" Target="media/image1.jpeg" /><Relationship Id="rId9" Type="http://schemas.openxmlformats.org/officeDocument/2006/relationships/hyperlink" Target="https://resh.edu.ru/subject/lesson/3466/start/" TargetMode="External" /><Relationship Id="rId14" Type="http://schemas.openxmlformats.org/officeDocument/2006/relationships/hyperlink" Target="https://resh.edu.ru/subject/lesson/4162/start/190628/" TargetMode="External" /><Relationship Id="rId22" Type="http://schemas.openxmlformats.org/officeDocument/2006/relationships/hyperlink" Target="https://resh.edu.ru/subject/lesson/3242/start/" TargetMode="External" /><Relationship Id="rId27" Type="http://schemas.openxmlformats.org/officeDocument/2006/relationships/hyperlink" Target="https://resh.edu.ru/subject/lesson/3240/start/" TargetMode="External" /><Relationship Id="rId30" Type="http://schemas.openxmlformats.org/officeDocument/2006/relationships/hyperlink" Target="https://resh.edu.ru/subject/lesson/3238/start/" TargetMode="External" /><Relationship Id="rId35" Type="http://schemas.openxmlformats.org/officeDocument/2006/relationships/hyperlink" Target="https://resh.edu.ru/subject/lesson/3231/start/" TargetMode="External" /><Relationship Id="rId43" Type="http://schemas.openxmlformats.org/officeDocument/2006/relationships/hyperlink" Target="https://resh.edu.ru/subject/lesson/3466/star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9392</Words>
  <Characters>53535</Characters>
  <Application>Microsoft Office Word</Application>
  <DocSecurity>0</DocSecurity>
  <Lines>446</Lines>
  <Paragraphs>125</Paragraphs>
  <ScaleCrop>false</ScaleCrop>
  <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Morozov</cp:lastModifiedBy>
  <cp:revision>2</cp:revision>
  <dcterms:created xsi:type="dcterms:W3CDTF">2024-11-11T23:40:00Z</dcterms:created>
  <dcterms:modified xsi:type="dcterms:W3CDTF">2024-11-11T23:40:00Z</dcterms:modified>
</cp:coreProperties>
</file>